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0C733" w14:textId="13076E1D" w:rsidR="00A438BA" w:rsidRDefault="00B25200" w:rsidP="00F61AC8">
      <w:pPr>
        <w:pStyle w:val="1"/>
        <w:spacing w:after="200"/>
        <w:rPr>
          <w:rFonts w:hint="eastAsia"/>
          <w:lang w:eastAsia="ja-JP"/>
        </w:rPr>
      </w:pPr>
      <w:r>
        <w:rPr>
          <w:lang w:eastAsia="ja-JP"/>
        </w:rPr>
        <w:t>研究支援人材</w:t>
      </w:r>
      <w:r>
        <w:rPr>
          <w:lang w:eastAsia="ja-JP"/>
        </w:rPr>
        <w:t xml:space="preserve"> </w:t>
      </w:r>
      <w:r>
        <w:rPr>
          <w:lang w:eastAsia="ja-JP"/>
        </w:rPr>
        <w:t>公募用スキルチェックシート</w:t>
      </w:r>
    </w:p>
    <w:p w14:paraId="43E69F08" w14:textId="77777777" w:rsidR="00A438BA" w:rsidRDefault="00B25200">
      <w:proofErr w:type="spellStart"/>
      <w:r>
        <w:t>氏名</w:t>
      </w:r>
      <w:proofErr w:type="spellEnd"/>
      <w:r>
        <w:t>：＿＿＿＿＿＿＿＿＿＿＿＿＿＿＿＿＿＿</w:t>
      </w:r>
    </w:p>
    <w:p w14:paraId="016FD5E5" w14:textId="77777777" w:rsidR="00A438BA" w:rsidRDefault="00B25200">
      <w:pPr>
        <w:pStyle w:val="21"/>
        <w:rPr>
          <w:lang w:eastAsia="ja-JP"/>
        </w:rPr>
      </w:pPr>
      <w:r>
        <w:rPr>
          <w:lang w:eastAsia="ja-JP"/>
        </w:rPr>
        <w:t>Ⅰ</w:t>
      </w:r>
      <w:r>
        <w:rPr>
          <w:lang w:eastAsia="ja-JP"/>
        </w:rPr>
        <w:t>．基本的な事務スキル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1492"/>
        <w:gridCol w:w="1559"/>
        <w:gridCol w:w="3429"/>
      </w:tblGrid>
      <w:tr w:rsidR="00A438BA" w14:paraId="1A184495" w14:textId="77777777" w:rsidTr="003B5BB3">
        <w:tc>
          <w:tcPr>
            <w:tcW w:w="2160" w:type="dxa"/>
            <w:vAlign w:val="center"/>
          </w:tcPr>
          <w:p w14:paraId="3A6D5974" w14:textId="77777777" w:rsidR="00A438BA" w:rsidRDefault="00B25200" w:rsidP="003B5BB3">
            <w:pPr>
              <w:jc w:val="center"/>
            </w:pPr>
            <w:proofErr w:type="spellStart"/>
            <w:r>
              <w:t>スキル項目</w:t>
            </w:r>
            <w:proofErr w:type="spellEnd"/>
          </w:p>
        </w:tc>
        <w:tc>
          <w:tcPr>
            <w:tcW w:w="1492" w:type="dxa"/>
            <w:vAlign w:val="center"/>
          </w:tcPr>
          <w:p w14:paraId="100D97E1" w14:textId="77777777" w:rsidR="00A438BA" w:rsidRDefault="00B25200" w:rsidP="003B5BB3">
            <w:pPr>
              <w:jc w:val="center"/>
            </w:pPr>
            <w:proofErr w:type="spellStart"/>
            <w:r>
              <w:t>経験有無</w:t>
            </w:r>
            <w:proofErr w:type="spellEnd"/>
          </w:p>
        </w:tc>
        <w:tc>
          <w:tcPr>
            <w:tcW w:w="1559" w:type="dxa"/>
            <w:vAlign w:val="center"/>
          </w:tcPr>
          <w:p w14:paraId="66CAD33C" w14:textId="77777777" w:rsidR="00F61AC8" w:rsidRDefault="00B25200" w:rsidP="003B5BB3">
            <w:pPr>
              <w:spacing w:after="0" w:line="240" w:lineRule="auto"/>
              <w:jc w:val="center"/>
            </w:pPr>
            <w:proofErr w:type="spellStart"/>
            <w:r>
              <w:t>自己評価</w:t>
            </w:r>
            <w:proofErr w:type="spellEnd"/>
          </w:p>
          <w:p w14:paraId="74883E6B" w14:textId="1944284D" w:rsidR="00A438BA" w:rsidRDefault="00B25200" w:rsidP="003B5BB3">
            <w:pPr>
              <w:spacing w:after="0" w:line="240" w:lineRule="auto"/>
              <w:jc w:val="center"/>
            </w:pPr>
            <w:r>
              <w:t>（</w:t>
            </w:r>
            <w:r>
              <w:t>1</w:t>
            </w:r>
            <w:r>
              <w:t>～</w:t>
            </w:r>
            <w:r>
              <w:t>5</w:t>
            </w:r>
            <w:r>
              <w:t>）</w:t>
            </w:r>
          </w:p>
        </w:tc>
        <w:tc>
          <w:tcPr>
            <w:tcW w:w="3429" w:type="dxa"/>
            <w:vAlign w:val="center"/>
          </w:tcPr>
          <w:p w14:paraId="29CF8B1B" w14:textId="4129BEE6" w:rsidR="00A438BA" w:rsidRDefault="00B25200" w:rsidP="003B5BB3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補足</w:t>
            </w:r>
            <w:r w:rsidRPr="008A0421">
              <w:rPr>
                <w:sz w:val="18"/>
                <w:szCs w:val="18"/>
                <w:lang w:eastAsia="ja-JP"/>
              </w:rPr>
              <w:t>（具体的</w:t>
            </w:r>
            <w:r w:rsidR="008A0421" w:rsidRPr="008A0421">
              <w:rPr>
                <w:rFonts w:hint="eastAsia"/>
                <w:sz w:val="18"/>
                <w:szCs w:val="18"/>
                <w:lang w:eastAsia="ja-JP"/>
              </w:rPr>
              <w:t>な</w:t>
            </w:r>
            <w:r w:rsidRPr="008A0421">
              <w:rPr>
                <w:sz w:val="18"/>
                <w:szCs w:val="18"/>
                <w:lang w:eastAsia="ja-JP"/>
              </w:rPr>
              <w:t>経験）</w:t>
            </w:r>
          </w:p>
        </w:tc>
      </w:tr>
      <w:tr w:rsidR="00A438BA" w14:paraId="73B72EBA" w14:textId="77777777" w:rsidTr="003B5BB3">
        <w:tc>
          <w:tcPr>
            <w:tcW w:w="2160" w:type="dxa"/>
          </w:tcPr>
          <w:p w14:paraId="300BBD54" w14:textId="77777777" w:rsidR="00A438BA" w:rsidRDefault="00B25200">
            <w:pPr>
              <w:rPr>
                <w:lang w:eastAsia="ja-JP"/>
              </w:rPr>
            </w:pPr>
            <w:r>
              <w:rPr>
                <w:lang w:eastAsia="ja-JP"/>
              </w:rPr>
              <w:t>Word</w:t>
            </w:r>
            <w:r w:rsidRPr="00F61AC8">
              <w:rPr>
                <w:sz w:val="18"/>
                <w:szCs w:val="18"/>
                <w:lang w:eastAsia="ja-JP"/>
              </w:rPr>
              <w:t>（文書作成・差し込み印刷等）</w:t>
            </w:r>
          </w:p>
        </w:tc>
        <w:tc>
          <w:tcPr>
            <w:tcW w:w="1492" w:type="dxa"/>
          </w:tcPr>
          <w:p w14:paraId="4D6B1801" w14:textId="7CA20286" w:rsidR="00A438BA" w:rsidRDefault="00000000" w:rsidP="003B5BB3">
            <w:pPr>
              <w:jc w:val="center"/>
            </w:pPr>
            <w:sdt>
              <w:sdtPr>
                <w:id w:val="1351529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31E8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5200">
              <w:t xml:space="preserve">有　</w:t>
            </w:r>
            <w:sdt>
              <w:sdtPr>
                <w:id w:val="1277060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2C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5200">
              <w:t>無</w:t>
            </w:r>
          </w:p>
        </w:tc>
        <w:tc>
          <w:tcPr>
            <w:tcW w:w="1559" w:type="dxa"/>
          </w:tcPr>
          <w:p w14:paraId="2084CC0F" w14:textId="77777777" w:rsidR="00A438BA" w:rsidRDefault="00B25200" w:rsidP="00F61AC8">
            <w:pPr>
              <w:jc w:val="center"/>
            </w:pPr>
            <w:r>
              <w:t>1 2 3 4 5</w:t>
            </w:r>
          </w:p>
        </w:tc>
        <w:tc>
          <w:tcPr>
            <w:tcW w:w="3429" w:type="dxa"/>
          </w:tcPr>
          <w:p w14:paraId="2195324B" w14:textId="653A2D7D" w:rsidR="00A438BA" w:rsidRDefault="00A438BA">
            <w:pPr>
              <w:rPr>
                <w:lang w:eastAsia="ja-JP"/>
              </w:rPr>
            </w:pPr>
          </w:p>
        </w:tc>
      </w:tr>
      <w:tr w:rsidR="00A438BA" w14:paraId="1E31A680" w14:textId="77777777" w:rsidTr="003B5BB3">
        <w:tc>
          <w:tcPr>
            <w:tcW w:w="2160" w:type="dxa"/>
          </w:tcPr>
          <w:p w14:paraId="55887A59" w14:textId="77777777" w:rsidR="00A438BA" w:rsidRDefault="00B25200">
            <w:proofErr w:type="spellStart"/>
            <w:r>
              <w:t>Excel</w:t>
            </w:r>
            <w:r w:rsidRPr="00F61AC8">
              <w:rPr>
                <w:sz w:val="18"/>
                <w:szCs w:val="18"/>
              </w:rPr>
              <w:t>（表計算、関数、グラフ作成</w:t>
            </w:r>
            <w:proofErr w:type="spellEnd"/>
            <w:r w:rsidRPr="00F61AC8">
              <w:rPr>
                <w:sz w:val="18"/>
                <w:szCs w:val="18"/>
              </w:rPr>
              <w:t>）</w:t>
            </w:r>
          </w:p>
        </w:tc>
        <w:tc>
          <w:tcPr>
            <w:tcW w:w="1492" w:type="dxa"/>
          </w:tcPr>
          <w:p w14:paraId="6FCA8E02" w14:textId="02385F6C" w:rsidR="00A438BA" w:rsidRDefault="00000000" w:rsidP="003B5BB3">
            <w:pPr>
              <w:jc w:val="center"/>
            </w:pPr>
            <w:sdt>
              <w:sdtPr>
                <w:id w:val="647785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2C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5200">
              <w:t xml:space="preserve">有　</w:t>
            </w:r>
            <w:sdt>
              <w:sdtPr>
                <w:id w:val="-20822116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2C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5200">
              <w:t>無</w:t>
            </w:r>
          </w:p>
        </w:tc>
        <w:tc>
          <w:tcPr>
            <w:tcW w:w="1559" w:type="dxa"/>
          </w:tcPr>
          <w:p w14:paraId="48B6CF39" w14:textId="77777777" w:rsidR="00A438BA" w:rsidRDefault="00B25200" w:rsidP="00F61AC8">
            <w:pPr>
              <w:jc w:val="center"/>
            </w:pPr>
            <w:r>
              <w:t>1 2 3 4 5</w:t>
            </w:r>
          </w:p>
        </w:tc>
        <w:tc>
          <w:tcPr>
            <w:tcW w:w="3429" w:type="dxa"/>
          </w:tcPr>
          <w:p w14:paraId="28389826" w14:textId="77777777" w:rsidR="00A438BA" w:rsidRDefault="00A438BA"/>
        </w:tc>
      </w:tr>
      <w:tr w:rsidR="00A438BA" w14:paraId="38DD9627" w14:textId="77777777" w:rsidTr="003B5BB3">
        <w:tc>
          <w:tcPr>
            <w:tcW w:w="2160" w:type="dxa"/>
          </w:tcPr>
          <w:p w14:paraId="71CD34EB" w14:textId="77777777" w:rsidR="00A438BA" w:rsidRDefault="00B25200">
            <w:proofErr w:type="spellStart"/>
            <w:r>
              <w:t>PowerPoint</w:t>
            </w:r>
            <w:r w:rsidRPr="00F61AC8">
              <w:rPr>
                <w:sz w:val="18"/>
                <w:szCs w:val="18"/>
              </w:rPr>
              <w:t>（資料作成・図表活用</w:t>
            </w:r>
            <w:proofErr w:type="spellEnd"/>
            <w:r w:rsidRPr="00F61AC8">
              <w:rPr>
                <w:sz w:val="18"/>
                <w:szCs w:val="18"/>
              </w:rPr>
              <w:t>）</w:t>
            </w:r>
          </w:p>
        </w:tc>
        <w:tc>
          <w:tcPr>
            <w:tcW w:w="1492" w:type="dxa"/>
          </w:tcPr>
          <w:p w14:paraId="687412F4" w14:textId="523E5212" w:rsidR="00A438BA" w:rsidRDefault="00000000" w:rsidP="003B5BB3">
            <w:pPr>
              <w:jc w:val="center"/>
            </w:pPr>
            <w:sdt>
              <w:sdtPr>
                <w:id w:val="-169412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2C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5200">
              <w:t xml:space="preserve">有　</w:t>
            </w:r>
            <w:sdt>
              <w:sdtPr>
                <w:id w:val="-2053457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2C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5200">
              <w:t>無</w:t>
            </w:r>
          </w:p>
        </w:tc>
        <w:tc>
          <w:tcPr>
            <w:tcW w:w="1559" w:type="dxa"/>
          </w:tcPr>
          <w:p w14:paraId="480816F2" w14:textId="77777777" w:rsidR="00A438BA" w:rsidRDefault="00B25200" w:rsidP="00F61AC8">
            <w:pPr>
              <w:jc w:val="center"/>
            </w:pPr>
            <w:r>
              <w:t>1 2 3 4 5</w:t>
            </w:r>
          </w:p>
        </w:tc>
        <w:tc>
          <w:tcPr>
            <w:tcW w:w="3429" w:type="dxa"/>
          </w:tcPr>
          <w:p w14:paraId="796528DD" w14:textId="77777777" w:rsidR="00A438BA" w:rsidRDefault="00A438BA"/>
        </w:tc>
      </w:tr>
      <w:tr w:rsidR="00A438BA" w14:paraId="0E54C07F" w14:textId="77777777" w:rsidTr="003B5BB3">
        <w:tc>
          <w:tcPr>
            <w:tcW w:w="2160" w:type="dxa"/>
          </w:tcPr>
          <w:p w14:paraId="27D6375A" w14:textId="77777777" w:rsidR="00A438BA" w:rsidRDefault="00B25200" w:rsidP="00F61AC8">
            <w:pPr>
              <w:spacing w:line="240" w:lineRule="auto"/>
              <w:rPr>
                <w:lang w:eastAsia="ja-JP"/>
              </w:rPr>
            </w:pPr>
            <w:r>
              <w:rPr>
                <w:lang w:eastAsia="ja-JP"/>
              </w:rPr>
              <w:t>会計システムや経費精算システム</w:t>
            </w:r>
          </w:p>
        </w:tc>
        <w:tc>
          <w:tcPr>
            <w:tcW w:w="1492" w:type="dxa"/>
          </w:tcPr>
          <w:p w14:paraId="601641B9" w14:textId="5F4BF2EC" w:rsidR="00A438BA" w:rsidRDefault="00000000" w:rsidP="003B5BB3">
            <w:pPr>
              <w:jc w:val="center"/>
            </w:pPr>
            <w:sdt>
              <w:sdtPr>
                <w:id w:val="1325704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2C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5200">
              <w:t xml:space="preserve">有　</w:t>
            </w:r>
            <w:sdt>
              <w:sdtPr>
                <w:id w:val="1675921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2C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5200">
              <w:t>無</w:t>
            </w:r>
          </w:p>
        </w:tc>
        <w:tc>
          <w:tcPr>
            <w:tcW w:w="1559" w:type="dxa"/>
          </w:tcPr>
          <w:p w14:paraId="50E441BA" w14:textId="77777777" w:rsidR="00A438BA" w:rsidRDefault="00B25200" w:rsidP="00F61AC8">
            <w:pPr>
              <w:jc w:val="center"/>
            </w:pPr>
            <w:r>
              <w:t>1 2 3 4 5</w:t>
            </w:r>
          </w:p>
        </w:tc>
        <w:tc>
          <w:tcPr>
            <w:tcW w:w="3429" w:type="dxa"/>
          </w:tcPr>
          <w:p w14:paraId="5FBA6F82" w14:textId="77777777" w:rsidR="00A438BA" w:rsidRDefault="00A438BA"/>
        </w:tc>
      </w:tr>
      <w:tr w:rsidR="00A438BA" w14:paraId="0BEF3C3F" w14:textId="77777777" w:rsidTr="003B5BB3">
        <w:tc>
          <w:tcPr>
            <w:tcW w:w="2160" w:type="dxa"/>
          </w:tcPr>
          <w:p w14:paraId="64697BAF" w14:textId="77777777" w:rsidR="00A438BA" w:rsidRDefault="00B25200">
            <w:pPr>
              <w:rPr>
                <w:lang w:eastAsia="ja-JP"/>
              </w:rPr>
            </w:pPr>
            <w:r>
              <w:rPr>
                <w:lang w:eastAsia="ja-JP"/>
              </w:rPr>
              <w:t>電子申請システム</w:t>
            </w:r>
            <w:r w:rsidRPr="00F61AC8">
              <w:rPr>
                <w:sz w:val="18"/>
                <w:szCs w:val="18"/>
                <w:lang w:eastAsia="ja-JP"/>
              </w:rPr>
              <w:t>（科研費、助成金等）</w:t>
            </w:r>
          </w:p>
        </w:tc>
        <w:tc>
          <w:tcPr>
            <w:tcW w:w="1492" w:type="dxa"/>
          </w:tcPr>
          <w:p w14:paraId="3DBAE794" w14:textId="6203AB42" w:rsidR="00A438BA" w:rsidRDefault="00000000" w:rsidP="003B5BB3">
            <w:pPr>
              <w:jc w:val="center"/>
            </w:pPr>
            <w:sdt>
              <w:sdtPr>
                <w:id w:val="2103220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2C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5200">
              <w:t xml:space="preserve">有　</w:t>
            </w:r>
            <w:sdt>
              <w:sdtPr>
                <w:id w:val="-2050371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2C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5200">
              <w:t>無</w:t>
            </w:r>
          </w:p>
        </w:tc>
        <w:tc>
          <w:tcPr>
            <w:tcW w:w="1559" w:type="dxa"/>
          </w:tcPr>
          <w:p w14:paraId="4652EE09" w14:textId="77777777" w:rsidR="00A438BA" w:rsidRDefault="00B25200" w:rsidP="00F61AC8">
            <w:pPr>
              <w:jc w:val="center"/>
            </w:pPr>
            <w:r>
              <w:t>1 2 3 4 5</w:t>
            </w:r>
          </w:p>
        </w:tc>
        <w:tc>
          <w:tcPr>
            <w:tcW w:w="3429" w:type="dxa"/>
          </w:tcPr>
          <w:p w14:paraId="76829DDE" w14:textId="77777777" w:rsidR="00A438BA" w:rsidRDefault="00A438BA"/>
        </w:tc>
      </w:tr>
    </w:tbl>
    <w:p w14:paraId="73E6F442" w14:textId="77777777" w:rsidR="00A438BA" w:rsidRDefault="00B25200">
      <w:pPr>
        <w:pStyle w:val="21"/>
        <w:rPr>
          <w:lang w:eastAsia="ja-JP"/>
        </w:rPr>
      </w:pPr>
      <w:r>
        <w:rPr>
          <w:lang w:eastAsia="ja-JP"/>
        </w:rPr>
        <w:t>Ⅱ</w:t>
      </w:r>
      <w:r>
        <w:rPr>
          <w:lang w:eastAsia="ja-JP"/>
        </w:rPr>
        <w:t>．研究費・助成金関連の経験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3429"/>
      </w:tblGrid>
      <w:tr w:rsidR="00A438BA" w14:paraId="68876888" w14:textId="77777777" w:rsidTr="005C2C86">
        <w:tc>
          <w:tcPr>
            <w:tcW w:w="2235" w:type="dxa"/>
            <w:vAlign w:val="center"/>
          </w:tcPr>
          <w:p w14:paraId="7E356ABB" w14:textId="77777777" w:rsidR="00A438BA" w:rsidRDefault="00B25200" w:rsidP="003B5BB3">
            <w:pPr>
              <w:jc w:val="center"/>
            </w:pPr>
            <w:proofErr w:type="spellStart"/>
            <w:r>
              <w:t>スキル項目</w:t>
            </w:r>
            <w:proofErr w:type="spellEnd"/>
          </w:p>
        </w:tc>
        <w:tc>
          <w:tcPr>
            <w:tcW w:w="1417" w:type="dxa"/>
            <w:vAlign w:val="center"/>
          </w:tcPr>
          <w:p w14:paraId="624C715B" w14:textId="77777777" w:rsidR="00A438BA" w:rsidRDefault="00B25200" w:rsidP="003B5BB3">
            <w:pPr>
              <w:jc w:val="center"/>
            </w:pPr>
            <w:proofErr w:type="spellStart"/>
            <w:r>
              <w:t>経験有無</w:t>
            </w:r>
            <w:proofErr w:type="spellEnd"/>
          </w:p>
        </w:tc>
        <w:tc>
          <w:tcPr>
            <w:tcW w:w="1559" w:type="dxa"/>
            <w:vAlign w:val="center"/>
          </w:tcPr>
          <w:p w14:paraId="47015AA2" w14:textId="77777777" w:rsidR="00F61AC8" w:rsidRDefault="00B25200" w:rsidP="003B5BB3">
            <w:pPr>
              <w:spacing w:after="0" w:line="240" w:lineRule="auto"/>
              <w:jc w:val="center"/>
            </w:pPr>
            <w:proofErr w:type="spellStart"/>
            <w:r>
              <w:t>自己評価</w:t>
            </w:r>
            <w:proofErr w:type="spellEnd"/>
          </w:p>
          <w:p w14:paraId="29A59FC7" w14:textId="573C7FD8" w:rsidR="00A438BA" w:rsidRDefault="00B25200" w:rsidP="003B5BB3">
            <w:pPr>
              <w:spacing w:after="0" w:line="240" w:lineRule="auto"/>
              <w:jc w:val="center"/>
            </w:pPr>
            <w:r>
              <w:t>（</w:t>
            </w:r>
            <w:r>
              <w:t>1</w:t>
            </w:r>
            <w:r>
              <w:t>～</w:t>
            </w:r>
            <w:r>
              <w:t>5</w:t>
            </w:r>
            <w:r>
              <w:t>）</w:t>
            </w:r>
          </w:p>
        </w:tc>
        <w:tc>
          <w:tcPr>
            <w:tcW w:w="3429" w:type="dxa"/>
            <w:vAlign w:val="center"/>
          </w:tcPr>
          <w:p w14:paraId="51EF6876" w14:textId="77777777" w:rsidR="00A438BA" w:rsidRDefault="00B25200" w:rsidP="003B5BB3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補足</w:t>
            </w:r>
            <w:r w:rsidRPr="00F61AC8">
              <w:rPr>
                <w:sz w:val="18"/>
                <w:szCs w:val="18"/>
                <w:lang w:eastAsia="ja-JP"/>
              </w:rPr>
              <w:t>（具体的な経験）</w:t>
            </w:r>
          </w:p>
        </w:tc>
      </w:tr>
      <w:tr w:rsidR="00A438BA" w14:paraId="40F3B4D2" w14:textId="77777777" w:rsidTr="005C2C86">
        <w:tc>
          <w:tcPr>
            <w:tcW w:w="2235" w:type="dxa"/>
          </w:tcPr>
          <w:p w14:paraId="2DC2184D" w14:textId="22DE5EA8" w:rsidR="00A438BA" w:rsidRDefault="00F61AC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科研費申請</w:t>
            </w:r>
          </w:p>
        </w:tc>
        <w:tc>
          <w:tcPr>
            <w:tcW w:w="1417" w:type="dxa"/>
          </w:tcPr>
          <w:p w14:paraId="0A2B1539" w14:textId="5853182C" w:rsidR="00A438BA" w:rsidRDefault="00000000" w:rsidP="003B5BB3">
            <w:pPr>
              <w:jc w:val="center"/>
            </w:pPr>
            <w:sdt>
              <w:sdtPr>
                <w:id w:val="783700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2C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5200">
              <w:t xml:space="preserve">有　</w:t>
            </w:r>
            <w:sdt>
              <w:sdtPr>
                <w:id w:val="-374548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2C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5200">
              <w:t>無</w:t>
            </w:r>
          </w:p>
        </w:tc>
        <w:tc>
          <w:tcPr>
            <w:tcW w:w="1559" w:type="dxa"/>
          </w:tcPr>
          <w:p w14:paraId="31D9D79E" w14:textId="77777777" w:rsidR="00A438BA" w:rsidRDefault="00B25200" w:rsidP="00F61AC8">
            <w:pPr>
              <w:jc w:val="center"/>
            </w:pPr>
            <w:r>
              <w:t>1 2 3 4 5</w:t>
            </w:r>
          </w:p>
        </w:tc>
        <w:tc>
          <w:tcPr>
            <w:tcW w:w="3429" w:type="dxa"/>
          </w:tcPr>
          <w:p w14:paraId="0D318CD0" w14:textId="77777777" w:rsidR="00A438BA" w:rsidRDefault="00A438BA"/>
        </w:tc>
      </w:tr>
      <w:tr w:rsidR="00A438BA" w14:paraId="2DFFC407" w14:textId="77777777" w:rsidTr="005C2C86">
        <w:trPr>
          <w:trHeight w:val="766"/>
        </w:trPr>
        <w:tc>
          <w:tcPr>
            <w:tcW w:w="2235" w:type="dxa"/>
          </w:tcPr>
          <w:p w14:paraId="710BF40B" w14:textId="77777777" w:rsidR="00F61AC8" w:rsidRDefault="00F61AC8" w:rsidP="00F61AC8">
            <w:pPr>
              <w:spacing w:after="0" w:line="240" w:lineRule="auto"/>
              <w:rPr>
                <w:lang w:eastAsia="ja-JP"/>
              </w:rPr>
            </w:pPr>
            <w:r>
              <w:rPr>
                <w:lang w:eastAsia="ja-JP"/>
              </w:rPr>
              <w:t>科研費申請支援</w:t>
            </w:r>
          </w:p>
          <w:p w14:paraId="606CAB09" w14:textId="3BA2D681" w:rsidR="00A438BA" w:rsidRDefault="00F61AC8" w:rsidP="00F61AC8">
            <w:pPr>
              <w:spacing w:after="0" w:line="240" w:lineRule="auto"/>
              <w:rPr>
                <w:lang w:eastAsia="ja-JP"/>
              </w:rPr>
            </w:pPr>
            <w:r w:rsidRPr="00F61AC8">
              <w:rPr>
                <w:sz w:val="18"/>
                <w:szCs w:val="18"/>
                <w:lang w:eastAsia="ja-JP"/>
              </w:rPr>
              <w:t>（様式作成・チェック）</w:t>
            </w:r>
          </w:p>
        </w:tc>
        <w:tc>
          <w:tcPr>
            <w:tcW w:w="1417" w:type="dxa"/>
          </w:tcPr>
          <w:p w14:paraId="43EA74CD" w14:textId="1CE284B5" w:rsidR="00A438BA" w:rsidRDefault="00000000" w:rsidP="003B5BB3">
            <w:pPr>
              <w:jc w:val="center"/>
            </w:pPr>
            <w:sdt>
              <w:sdtPr>
                <w:id w:val="2007396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2C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5200">
              <w:t xml:space="preserve">有　</w:t>
            </w:r>
            <w:sdt>
              <w:sdtPr>
                <w:id w:val="15150312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2C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5200">
              <w:t>無</w:t>
            </w:r>
          </w:p>
        </w:tc>
        <w:tc>
          <w:tcPr>
            <w:tcW w:w="1559" w:type="dxa"/>
          </w:tcPr>
          <w:p w14:paraId="148FB1F8" w14:textId="77777777" w:rsidR="00A438BA" w:rsidRDefault="00B25200" w:rsidP="00F61AC8">
            <w:pPr>
              <w:jc w:val="center"/>
            </w:pPr>
            <w:r>
              <w:t>1 2 3 4 5</w:t>
            </w:r>
          </w:p>
        </w:tc>
        <w:tc>
          <w:tcPr>
            <w:tcW w:w="3429" w:type="dxa"/>
          </w:tcPr>
          <w:p w14:paraId="67AB343C" w14:textId="77777777" w:rsidR="00A438BA" w:rsidRDefault="00A438BA"/>
        </w:tc>
      </w:tr>
      <w:tr w:rsidR="00A438BA" w14:paraId="596FA46D" w14:textId="77777777" w:rsidTr="005C2C86">
        <w:tc>
          <w:tcPr>
            <w:tcW w:w="2235" w:type="dxa"/>
          </w:tcPr>
          <w:p w14:paraId="2746A97F" w14:textId="77777777" w:rsidR="00F61AC8" w:rsidRDefault="00F61AC8" w:rsidP="00F61AC8">
            <w:pPr>
              <w:spacing w:after="0" w:line="240" w:lineRule="auto"/>
              <w:rPr>
                <w:lang w:eastAsia="ja-JP"/>
              </w:rPr>
            </w:pPr>
            <w:r>
              <w:rPr>
                <w:lang w:eastAsia="ja-JP"/>
              </w:rPr>
              <w:t>助成金申請支援</w:t>
            </w:r>
          </w:p>
          <w:p w14:paraId="48101F67" w14:textId="40A57A03" w:rsidR="00A438BA" w:rsidRDefault="00F61AC8">
            <w:pPr>
              <w:rPr>
                <w:lang w:eastAsia="ja-JP"/>
              </w:rPr>
            </w:pPr>
            <w:r w:rsidRPr="00F61AC8">
              <w:rPr>
                <w:sz w:val="18"/>
                <w:szCs w:val="18"/>
                <w:lang w:eastAsia="ja-JP"/>
              </w:rPr>
              <w:t>（民間・財団等）</w:t>
            </w:r>
          </w:p>
        </w:tc>
        <w:tc>
          <w:tcPr>
            <w:tcW w:w="1417" w:type="dxa"/>
          </w:tcPr>
          <w:p w14:paraId="2D918A9C" w14:textId="2B41385C" w:rsidR="00A438BA" w:rsidRDefault="00000000" w:rsidP="003B5BB3">
            <w:pPr>
              <w:jc w:val="center"/>
            </w:pPr>
            <w:sdt>
              <w:sdtPr>
                <w:id w:val="1474020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2C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5200">
              <w:t xml:space="preserve">有　</w:t>
            </w:r>
            <w:sdt>
              <w:sdtPr>
                <w:id w:val="-17085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2C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5200">
              <w:t>無</w:t>
            </w:r>
          </w:p>
        </w:tc>
        <w:tc>
          <w:tcPr>
            <w:tcW w:w="1559" w:type="dxa"/>
          </w:tcPr>
          <w:p w14:paraId="437F547E" w14:textId="77777777" w:rsidR="00A438BA" w:rsidRDefault="00B25200" w:rsidP="00F61AC8">
            <w:pPr>
              <w:jc w:val="center"/>
            </w:pPr>
            <w:r>
              <w:t>1 2 3 4 5</w:t>
            </w:r>
          </w:p>
        </w:tc>
        <w:tc>
          <w:tcPr>
            <w:tcW w:w="3429" w:type="dxa"/>
          </w:tcPr>
          <w:p w14:paraId="06D94D1A" w14:textId="77777777" w:rsidR="00A438BA" w:rsidRDefault="00A438BA"/>
        </w:tc>
      </w:tr>
    </w:tbl>
    <w:p w14:paraId="532FE3D3" w14:textId="77777777" w:rsidR="00A438BA" w:rsidRDefault="00B25200">
      <w:pPr>
        <w:pStyle w:val="21"/>
        <w:rPr>
          <w:lang w:eastAsia="ja-JP"/>
        </w:rPr>
      </w:pPr>
      <w:r>
        <w:rPr>
          <w:lang w:eastAsia="ja-JP"/>
        </w:rPr>
        <w:t>Ⅲ</w:t>
      </w:r>
      <w:r>
        <w:rPr>
          <w:lang w:eastAsia="ja-JP"/>
        </w:rPr>
        <w:t>．調整力・コミュニケーション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3429"/>
      </w:tblGrid>
      <w:tr w:rsidR="00A438BA" w14:paraId="07889BB4" w14:textId="77777777" w:rsidTr="005C2C86">
        <w:tc>
          <w:tcPr>
            <w:tcW w:w="2235" w:type="dxa"/>
            <w:vAlign w:val="center"/>
          </w:tcPr>
          <w:p w14:paraId="6F43FA81" w14:textId="77777777" w:rsidR="00A438BA" w:rsidRDefault="00B25200" w:rsidP="003B5BB3">
            <w:pPr>
              <w:jc w:val="center"/>
            </w:pPr>
            <w:proofErr w:type="spellStart"/>
            <w:r>
              <w:t>スキル項目</w:t>
            </w:r>
            <w:proofErr w:type="spellEnd"/>
          </w:p>
        </w:tc>
        <w:tc>
          <w:tcPr>
            <w:tcW w:w="1417" w:type="dxa"/>
            <w:vAlign w:val="center"/>
          </w:tcPr>
          <w:p w14:paraId="1DEE1370" w14:textId="77777777" w:rsidR="00A438BA" w:rsidRDefault="00B25200" w:rsidP="003B5BB3">
            <w:pPr>
              <w:jc w:val="center"/>
            </w:pPr>
            <w:proofErr w:type="spellStart"/>
            <w:r>
              <w:t>経験有無</w:t>
            </w:r>
            <w:proofErr w:type="spellEnd"/>
          </w:p>
        </w:tc>
        <w:tc>
          <w:tcPr>
            <w:tcW w:w="1559" w:type="dxa"/>
            <w:vAlign w:val="center"/>
          </w:tcPr>
          <w:p w14:paraId="318F2C87" w14:textId="77777777" w:rsidR="00F61AC8" w:rsidRDefault="00F61AC8" w:rsidP="003B5BB3">
            <w:pPr>
              <w:spacing w:after="0" w:line="240" w:lineRule="auto"/>
              <w:jc w:val="center"/>
            </w:pPr>
            <w:proofErr w:type="spellStart"/>
            <w:r>
              <w:t>自己評価</w:t>
            </w:r>
            <w:proofErr w:type="spellEnd"/>
          </w:p>
          <w:p w14:paraId="516C6ACE" w14:textId="5CABFD19" w:rsidR="00A438BA" w:rsidRDefault="00F61AC8" w:rsidP="003B5BB3">
            <w:pPr>
              <w:spacing w:after="0" w:line="240" w:lineRule="auto"/>
              <w:jc w:val="center"/>
            </w:pPr>
            <w:r>
              <w:t>（</w:t>
            </w:r>
            <w:r>
              <w:t>1</w:t>
            </w:r>
            <w:r>
              <w:t>～</w:t>
            </w:r>
            <w:r>
              <w:t>5</w:t>
            </w:r>
            <w:r>
              <w:t>）</w:t>
            </w:r>
          </w:p>
        </w:tc>
        <w:tc>
          <w:tcPr>
            <w:tcW w:w="3429" w:type="dxa"/>
            <w:vAlign w:val="center"/>
          </w:tcPr>
          <w:p w14:paraId="474A46BD" w14:textId="68FAD089" w:rsidR="00A438BA" w:rsidRDefault="00F61AC8" w:rsidP="003B5BB3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補足</w:t>
            </w:r>
            <w:r w:rsidRPr="00F61AC8">
              <w:rPr>
                <w:sz w:val="18"/>
                <w:szCs w:val="18"/>
                <w:lang w:eastAsia="ja-JP"/>
              </w:rPr>
              <w:t>（具体的な経験）</w:t>
            </w:r>
          </w:p>
        </w:tc>
      </w:tr>
      <w:tr w:rsidR="00A438BA" w14:paraId="31AD2C02" w14:textId="77777777" w:rsidTr="005C2C86">
        <w:tc>
          <w:tcPr>
            <w:tcW w:w="2235" w:type="dxa"/>
          </w:tcPr>
          <w:p w14:paraId="0D82DE7A" w14:textId="77777777" w:rsidR="00F61AC8" w:rsidRDefault="00B25200" w:rsidP="00F61AC8">
            <w:pPr>
              <w:spacing w:after="0" w:line="240" w:lineRule="auto"/>
              <w:rPr>
                <w:lang w:eastAsia="ja-JP"/>
              </w:rPr>
            </w:pPr>
            <w:r>
              <w:rPr>
                <w:lang w:eastAsia="ja-JP"/>
              </w:rPr>
              <w:t>学内委員会運営</w:t>
            </w:r>
          </w:p>
          <w:p w14:paraId="1EC9F01B" w14:textId="242729FF" w:rsidR="00A438BA" w:rsidRDefault="00B25200">
            <w:pPr>
              <w:rPr>
                <w:lang w:eastAsia="ja-JP"/>
              </w:rPr>
            </w:pPr>
            <w:r w:rsidRPr="00F61AC8">
              <w:rPr>
                <w:sz w:val="18"/>
                <w:szCs w:val="18"/>
                <w:lang w:eastAsia="ja-JP"/>
              </w:rPr>
              <w:t>（資料作成・議事録等）</w:t>
            </w:r>
          </w:p>
        </w:tc>
        <w:tc>
          <w:tcPr>
            <w:tcW w:w="1417" w:type="dxa"/>
          </w:tcPr>
          <w:p w14:paraId="440CF9A0" w14:textId="13C866B0" w:rsidR="00A438BA" w:rsidRDefault="00000000" w:rsidP="003B5BB3">
            <w:pPr>
              <w:jc w:val="center"/>
            </w:pPr>
            <w:sdt>
              <w:sdtPr>
                <w:id w:val="369265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2C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5200">
              <w:t xml:space="preserve">有　</w:t>
            </w:r>
            <w:sdt>
              <w:sdtPr>
                <w:id w:val="1465692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2C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5200">
              <w:t>無</w:t>
            </w:r>
          </w:p>
        </w:tc>
        <w:tc>
          <w:tcPr>
            <w:tcW w:w="1559" w:type="dxa"/>
          </w:tcPr>
          <w:p w14:paraId="40D14358" w14:textId="77777777" w:rsidR="00A438BA" w:rsidRDefault="00B25200" w:rsidP="00F61AC8">
            <w:pPr>
              <w:jc w:val="center"/>
            </w:pPr>
            <w:r>
              <w:t>1 2 3 4 5</w:t>
            </w:r>
          </w:p>
        </w:tc>
        <w:tc>
          <w:tcPr>
            <w:tcW w:w="3429" w:type="dxa"/>
          </w:tcPr>
          <w:p w14:paraId="3711671A" w14:textId="77777777" w:rsidR="00A438BA" w:rsidRDefault="00A438BA"/>
        </w:tc>
      </w:tr>
      <w:tr w:rsidR="00A438BA" w14:paraId="4D87B96F" w14:textId="77777777" w:rsidTr="005C2C86">
        <w:tc>
          <w:tcPr>
            <w:tcW w:w="2235" w:type="dxa"/>
          </w:tcPr>
          <w:p w14:paraId="5B7E2137" w14:textId="77777777" w:rsidR="00A438BA" w:rsidRDefault="00B25200">
            <w:pPr>
              <w:rPr>
                <w:lang w:eastAsia="ja-JP"/>
              </w:rPr>
            </w:pPr>
            <w:r>
              <w:rPr>
                <w:lang w:eastAsia="ja-JP"/>
              </w:rPr>
              <w:t>研究者との調整・相談対応</w:t>
            </w:r>
          </w:p>
        </w:tc>
        <w:tc>
          <w:tcPr>
            <w:tcW w:w="1417" w:type="dxa"/>
          </w:tcPr>
          <w:p w14:paraId="10CD28AE" w14:textId="79DBCEA2" w:rsidR="00A438BA" w:rsidRDefault="00000000" w:rsidP="003B5BB3">
            <w:pPr>
              <w:jc w:val="center"/>
            </w:pPr>
            <w:sdt>
              <w:sdtPr>
                <w:id w:val="16370666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2C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5200">
              <w:t xml:space="preserve">有　</w:t>
            </w:r>
            <w:sdt>
              <w:sdtPr>
                <w:id w:val="-1798063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2C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5200">
              <w:t>無</w:t>
            </w:r>
          </w:p>
        </w:tc>
        <w:tc>
          <w:tcPr>
            <w:tcW w:w="1559" w:type="dxa"/>
          </w:tcPr>
          <w:p w14:paraId="299E4BB1" w14:textId="77777777" w:rsidR="00A438BA" w:rsidRDefault="00B25200" w:rsidP="00F61AC8">
            <w:pPr>
              <w:jc w:val="center"/>
            </w:pPr>
            <w:r>
              <w:t>1 2 3 4 5</w:t>
            </w:r>
          </w:p>
        </w:tc>
        <w:tc>
          <w:tcPr>
            <w:tcW w:w="3429" w:type="dxa"/>
          </w:tcPr>
          <w:p w14:paraId="38CA8CC8" w14:textId="77777777" w:rsidR="00A438BA" w:rsidRDefault="00A438BA"/>
        </w:tc>
      </w:tr>
      <w:tr w:rsidR="00A438BA" w14:paraId="5AEA4A12" w14:textId="77777777" w:rsidTr="005C2C86">
        <w:tc>
          <w:tcPr>
            <w:tcW w:w="2235" w:type="dxa"/>
          </w:tcPr>
          <w:p w14:paraId="7B3DAA4B" w14:textId="77777777" w:rsidR="00A438BA" w:rsidRDefault="00B25200">
            <w:pPr>
              <w:rPr>
                <w:lang w:eastAsia="ja-JP"/>
              </w:rPr>
            </w:pPr>
            <w:r>
              <w:rPr>
                <w:lang w:eastAsia="ja-JP"/>
              </w:rPr>
              <w:t>会議・セミナー等イベント運営</w:t>
            </w:r>
          </w:p>
        </w:tc>
        <w:tc>
          <w:tcPr>
            <w:tcW w:w="1417" w:type="dxa"/>
          </w:tcPr>
          <w:p w14:paraId="07BAED78" w14:textId="4CB55300" w:rsidR="00A438BA" w:rsidRDefault="00000000" w:rsidP="003B5BB3">
            <w:pPr>
              <w:jc w:val="center"/>
            </w:pPr>
            <w:sdt>
              <w:sdtPr>
                <w:id w:val="-16239948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2C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5200">
              <w:t xml:space="preserve">有　</w:t>
            </w:r>
            <w:sdt>
              <w:sdtPr>
                <w:id w:val="671769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C2C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5200">
              <w:t>無</w:t>
            </w:r>
          </w:p>
        </w:tc>
        <w:tc>
          <w:tcPr>
            <w:tcW w:w="1559" w:type="dxa"/>
          </w:tcPr>
          <w:p w14:paraId="2934CF90" w14:textId="77777777" w:rsidR="00A438BA" w:rsidRDefault="00B25200" w:rsidP="00F61AC8">
            <w:pPr>
              <w:jc w:val="center"/>
            </w:pPr>
            <w:r>
              <w:t>1 2 3 4 5</w:t>
            </w:r>
          </w:p>
        </w:tc>
        <w:tc>
          <w:tcPr>
            <w:tcW w:w="3429" w:type="dxa"/>
          </w:tcPr>
          <w:p w14:paraId="6A0B9F47" w14:textId="77777777" w:rsidR="00A438BA" w:rsidRDefault="00A438BA"/>
        </w:tc>
      </w:tr>
    </w:tbl>
    <w:p w14:paraId="6B8D392C" w14:textId="77777777" w:rsidR="000808F7" w:rsidRPr="000808F7" w:rsidRDefault="000808F7" w:rsidP="000808F7">
      <w:pPr>
        <w:pStyle w:val="21"/>
        <w:numPr>
          <w:ilvl w:val="0"/>
          <w:numId w:val="10"/>
        </w:numPr>
        <w:spacing w:before="0" w:line="240" w:lineRule="auto"/>
        <w:rPr>
          <w:sz w:val="20"/>
          <w:szCs w:val="20"/>
          <w:lang w:eastAsia="ja-JP"/>
        </w:rPr>
      </w:pPr>
      <w:r w:rsidRPr="000808F7">
        <w:rPr>
          <w:sz w:val="20"/>
          <w:szCs w:val="20"/>
          <w:lang w:eastAsia="ja-JP"/>
        </w:rPr>
        <w:t>記入上の注意</w:t>
      </w:r>
    </w:p>
    <w:p w14:paraId="23D73151" w14:textId="77777777" w:rsidR="000808F7" w:rsidRPr="000808F7" w:rsidRDefault="000808F7" w:rsidP="000808F7">
      <w:pPr>
        <w:spacing w:after="0" w:line="240" w:lineRule="auto"/>
        <w:rPr>
          <w:sz w:val="20"/>
          <w:szCs w:val="20"/>
          <w:lang w:eastAsia="ja-JP"/>
        </w:rPr>
      </w:pPr>
      <w:r w:rsidRPr="000808F7">
        <w:rPr>
          <w:sz w:val="20"/>
          <w:szCs w:val="20"/>
          <w:lang w:eastAsia="ja-JP"/>
        </w:rPr>
        <w:t>・自己評価は</w:t>
      </w:r>
      <w:r w:rsidRPr="000808F7">
        <w:rPr>
          <w:sz w:val="20"/>
          <w:szCs w:val="20"/>
          <w:lang w:eastAsia="ja-JP"/>
        </w:rPr>
        <w:t xml:space="preserve"> 1</w:t>
      </w:r>
      <w:r w:rsidRPr="000808F7">
        <w:rPr>
          <w:sz w:val="20"/>
          <w:szCs w:val="20"/>
          <w:lang w:eastAsia="ja-JP"/>
        </w:rPr>
        <w:t>＝未経験、</w:t>
      </w:r>
      <w:r w:rsidRPr="000808F7">
        <w:rPr>
          <w:sz w:val="20"/>
          <w:szCs w:val="20"/>
          <w:lang w:eastAsia="ja-JP"/>
        </w:rPr>
        <w:t>3</w:t>
      </w:r>
      <w:r w:rsidRPr="000808F7">
        <w:rPr>
          <w:sz w:val="20"/>
          <w:szCs w:val="20"/>
          <w:lang w:eastAsia="ja-JP"/>
        </w:rPr>
        <w:t>＝通常業務レベル、</w:t>
      </w:r>
      <w:r w:rsidRPr="000808F7">
        <w:rPr>
          <w:sz w:val="20"/>
          <w:szCs w:val="20"/>
          <w:lang w:eastAsia="ja-JP"/>
        </w:rPr>
        <w:t>5</w:t>
      </w:r>
      <w:r w:rsidRPr="000808F7">
        <w:rPr>
          <w:sz w:val="20"/>
          <w:szCs w:val="20"/>
          <w:lang w:eastAsia="ja-JP"/>
        </w:rPr>
        <w:t>＝高度に対応可能</w:t>
      </w:r>
      <w:r w:rsidRPr="000808F7">
        <w:rPr>
          <w:sz w:val="20"/>
          <w:szCs w:val="20"/>
          <w:lang w:eastAsia="ja-JP"/>
        </w:rPr>
        <w:t xml:space="preserve"> </w:t>
      </w:r>
      <w:r w:rsidRPr="000808F7">
        <w:rPr>
          <w:sz w:val="20"/>
          <w:szCs w:val="20"/>
          <w:lang w:eastAsia="ja-JP"/>
        </w:rPr>
        <w:t>を目安にしてください。</w:t>
      </w:r>
    </w:p>
    <w:p w14:paraId="2F18E312" w14:textId="1F18077C" w:rsidR="005A35F3" w:rsidRPr="00731E89" w:rsidRDefault="000808F7" w:rsidP="00731E89">
      <w:pPr>
        <w:spacing w:after="0" w:line="240" w:lineRule="auto"/>
        <w:rPr>
          <w:rFonts w:hint="eastAsia"/>
          <w:sz w:val="20"/>
          <w:szCs w:val="20"/>
          <w:lang w:eastAsia="ja-JP"/>
        </w:rPr>
      </w:pPr>
      <w:r w:rsidRPr="000808F7">
        <w:rPr>
          <w:sz w:val="20"/>
          <w:szCs w:val="20"/>
          <w:lang w:eastAsia="ja-JP"/>
        </w:rPr>
        <w:t>・補足欄には具体的な経験例を簡潔にご記入ください。</w:t>
      </w:r>
    </w:p>
    <w:p w14:paraId="6928883A" w14:textId="66ADA828" w:rsidR="00A438BA" w:rsidRDefault="00B25200">
      <w:pPr>
        <w:pStyle w:val="21"/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lastRenderedPageBreak/>
        <w:t>Ⅳ</w:t>
      </w:r>
      <w:r>
        <w:rPr>
          <w:lang w:eastAsia="ja-JP"/>
        </w:rPr>
        <w:t>．研究支援に関わる姿勢</w:t>
      </w:r>
    </w:p>
    <w:p w14:paraId="52FF044B" w14:textId="77777777" w:rsidR="00A438BA" w:rsidRDefault="00B25200">
      <w:pPr>
        <w:rPr>
          <w:lang w:eastAsia="ja-JP"/>
        </w:rPr>
      </w:pPr>
      <w:r>
        <w:rPr>
          <w:lang w:eastAsia="ja-JP"/>
        </w:rPr>
        <w:t>（下記についてご自身の考えを簡単に記述してください）</w:t>
      </w:r>
    </w:p>
    <w:p w14:paraId="1C548851" w14:textId="30C792D1" w:rsidR="00A438BA" w:rsidRDefault="00B25200">
      <w:pPr>
        <w:rPr>
          <w:lang w:eastAsia="ja-JP"/>
        </w:rPr>
      </w:pPr>
      <w:r>
        <w:rPr>
          <w:lang w:eastAsia="ja-JP"/>
        </w:rPr>
        <w:t xml:space="preserve">1. </w:t>
      </w:r>
      <w:r>
        <w:rPr>
          <w:lang w:eastAsia="ja-JP"/>
        </w:rPr>
        <w:t>研究者を支援する立場として大切にしていること</w:t>
      </w:r>
      <w:r w:rsidR="003B5BB3">
        <w:rPr>
          <w:rFonts w:hint="eastAsia"/>
          <w:lang w:eastAsia="ja-JP"/>
        </w:rPr>
        <w:t>（したいこと）</w:t>
      </w:r>
    </w:p>
    <w:p w14:paraId="7F066523" w14:textId="77777777" w:rsidR="00F61AC8" w:rsidRDefault="00F61AC8">
      <w:pPr>
        <w:rPr>
          <w:lang w:eastAsia="ja-JP"/>
        </w:rPr>
      </w:pPr>
    </w:p>
    <w:p w14:paraId="3BB76E01" w14:textId="77777777" w:rsidR="00F61AC8" w:rsidRDefault="00F61AC8">
      <w:pPr>
        <w:rPr>
          <w:lang w:eastAsia="ja-JP"/>
        </w:rPr>
      </w:pPr>
    </w:p>
    <w:p w14:paraId="6D4DD5B3" w14:textId="77777777" w:rsidR="00F61AC8" w:rsidRDefault="00F61AC8">
      <w:pPr>
        <w:rPr>
          <w:lang w:eastAsia="ja-JP"/>
        </w:rPr>
      </w:pPr>
    </w:p>
    <w:p w14:paraId="18A9422C" w14:textId="77777777" w:rsidR="003B5BB3" w:rsidRDefault="003B5BB3">
      <w:pPr>
        <w:rPr>
          <w:lang w:eastAsia="ja-JP"/>
        </w:rPr>
      </w:pPr>
    </w:p>
    <w:p w14:paraId="6F27CFB6" w14:textId="77777777" w:rsidR="00731E89" w:rsidRDefault="00731E89">
      <w:pPr>
        <w:rPr>
          <w:rFonts w:hint="eastAsia"/>
          <w:lang w:eastAsia="ja-JP"/>
        </w:rPr>
      </w:pPr>
    </w:p>
    <w:p w14:paraId="62BA7B65" w14:textId="77777777" w:rsidR="00731E89" w:rsidRDefault="00731E89">
      <w:pPr>
        <w:rPr>
          <w:rFonts w:hint="eastAsia"/>
          <w:lang w:eastAsia="ja-JP"/>
        </w:rPr>
      </w:pPr>
    </w:p>
    <w:p w14:paraId="198051E7" w14:textId="77777777" w:rsidR="00731E89" w:rsidRPr="00F61AC8" w:rsidRDefault="00731E89">
      <w:pPr>
        <w:rPr>
          <w:rFonts w:hint="eastAsia"/>
          <w:lang w:eastAsia="ja-JP"/>
        </w:rPr>
      </w:pPr>
    </w:p>
    <w:p w14:paraId="71FE4172" w14:textId="77777777" w:rsidR="00A438BA" w:rsidRDefault="00B25200">
      <w:pPr>
        <w:rPr>
          <w:lang w:eastAsia="ja-JP"/>
        </w:rPr>
      </w:pPr>
      <w:r>
        <w:rPr>
          <w:lang w:eastAsia="ja-JP"/>
        </w:rPr>
        <w:t xml:space="preserve">2. </w:t>
      </w:r>
      <w:r>
        <w:rPr>
          <w:lang w:eastAsia="ja-JP"/>
        </w:rPr>
        <w:t>締切や規程を守るために工夫していること</w:t>
      </w:r>
    </w:p>
    <w:p w14:paraId="6B41CA6C" w14:textId="77777777" w:rsidR="00F61AC8" w:rsidRDefault="00F61AC8">
      <w:pPr>
        <w:rPr>
          <w:lang w:eastAsia="ja-JP"/>
        </w:rPr>
      </w:pPr>
    </w:p>
    <w:p w14:paraId="61E3EEE1" w14:textId="77777777" w:rsidR="003B5BB3" w:rsidRDefault="003B5BB3">
      <w:pPr>
        <w:rPr>
          <w:lang w:eastAsia="ja-JP"/>
        </w:rPr>
      </w:pPr>
    </w:p>
    <w:p w14:paraId="15122DDF" w14:textId="77777777" w:rsidR="00731E89" w:rsidRDefault="00731E89">
      <w:pPr>
        <w:rPr>
          <w:rFonts w:hint="eastAsia"/>
          <w:lang w:eastAsia="ja-JP"/>
        </w:rPr>
      </w:pPr>
    </w:p>
    <w:p w14:paraId="13624299" w14:textId="77777777" w:rsidR="00F61AC8" w:rsidRDefault="00F61AC8">
      <w:pPr>
        <w:rPr>
          <w:lang w:eastAsia="ja-JP"/>
        </w:rPr>
      </w:pPr>
    </w:p>
    <w:p w14:paraId="34295FFB" w14:textId="77777777" w:rsidR="00731E89" w:rsidRDefault="00731E89">
      <w:pPr>
        <w:rPr>
          <w:lang w:eastAsia="ja-JP"/>
        </w:rPr>
      </w:pPr>
    </w:p>
    <w:p w14:paraId="0D5E5A1C" w14:textId="77777777" w:rsidR="00731E89" w:rsidRDefault="00731E89">
      <w:pPr>
        <w:rPr>
          <w:rFonts w:hint="eastAsia"/>
          <w:lang w:eastAsia="ja-JP"/>
        </w:rPr>
      </w:pPr>
    </w:p>
    <w:p w14:paraId="3F87495D" w14:textId="77777777" w:rsidR="00F61AC8" w:rsidRDefault="00F61AC8">
      <w:pPr>
        <w:rPr>
          <w:lang w:eastAsia="ja-JP"/>
        </w:rPr>
      </w:pPr>
    </w:p>
    <w:p w14:paraId="4221B131" w14:textId="7328473C" w:rsidR="00A438BA" w:rsidRDefault="00B25200">
      <w:pPr>
        <w:rPr>
          <w:lang w:eastAsia="ja-JP"/>
        </w:rPr>
      </w:pPr>
      <w:r>
        <w:rPr>
          <w:lang w:eastAsia="ja-JP"/>
        </w:rPr>
        <w:t xml:space="preserve">3. </w:t>
      </w:r>
      <w:r>
        <w:rPr>
          <w:lang w:eastAsia="ja-JP"/>
        </w:rPr>
        <w:t>チームで業務を進める際に心がけていること</w:t>
      </w:r>
    </w:p>
    <w:p w14:paraId="441FF99D" w14:textId="77777777" w:rsidR="00F61AC8" w:rsidRDefault="00F61AC8">
      <w:pPr>
        <w:rPr>
          <w:lang w:eastAsia="ja-JP"/>
        </w:rPr>
      </w:pPr>
    </w:p>
    <w:p w14:paraId="1A64BD40" w14:textId="77777777" w:rsidR="003B5BB3" w:rsidRDefault="003B5BB3">
      <w:pPr>
        <w:rPr>
          <w:lang w:eastAsia="ja-JP"/>
        </w:rPr>
      </w:pPr>
    </w:p>
    <w:p w14:paraId="42367B14" w14:textId="77777777" w:rsidR="00F61AC8" w:rsidRDefault="00F61AC8">
      <w:pPr>
        <w:rPr>
          <w:lang w:eastAsia="ja-JP"/>
        </w:rPr>
      </w:pPr>
    </w:p>
    <w:p w14:paraId="251B5596" w14:textId="77777777" w:rsidR="00F61AC8" w:rsidRDefault="00F61AC8">
      <w:pPr>
        <w:rPr>
          <w:lang w:eastAsia="ja-JP"/>
        </w:rPr>
      </w:pPr>
    </w:p>
    <w:p w14:paraId="5C4E8E08" w14:textId="77777777" w:rsidR="00731E89" w:rsidRDefault="00731E89">
      <w:pPr>
        <w:rPr>
          <w:rFonts w:hint="eastAsia"/>
          <w:lang w:eastAsia="ja-JP"/>
        </w:rPr>
      </w:pPr>
    </w:p>
    <w:p w14:paraId="7A7B8A3F" w14:textId="77777777" w:rsidR="00731E89" w:rsidRDefault="00731E89">
      <w:pPr>
        <w:rPr>
          <w:lang w:eastAsia="ja-JP"/>
        </w:rPr>
      </w:pPr>
    </w:p>
    <w:p w14:paraId="5B1E84AD" w14:textId="1E3BB8C6" w:rsidR="00731E89" w:rsidRDefault="00731E89">
      <w:pPr>
        <w:rPr>
          <w:rFonts w:hint="eastAsia"/>
          <w:lang w:eastAsia="ja-JP"/>
        </w:rPr>
      </w:pPr>
    </w:p>
    <w:p w14:paraId="4C0455D4" w14:textId="77B39C37" w:rsidR="00731E89" w:rsidRDefault="00731E89" w:rsidP="00731E89">
      <w:pPr>
        <w:jc w:val="right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　　　　　　　以　上</w:t>
      </w:r>
    </w:p>
    <w:sectPr w:rsidR="00731E89" w:rsidSect="003B5BB3">
      <w:pgSz w:w="11906" w:h="16838" w:code="9"/>
      <w:pgMar w:top="1134" w:right="1531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95D6B" w14:textId="77777777" w:rsidR="00CB6C7F" w:rsidRDefault="00CB6C7F" w:rsidP="003B5BB3">
      <w:pPr>
        <w:spacing w:after="0" w:line="240" w:lineRule="auto"/>
      </w:pPr>
      <w:r>
        <w:separator/>
      </w:r>
    </w:p>
  </w:endnote>
  <w:endnote w:type="continuationSeparator" w:id="0">
    <w:p w14:paraId="066D9457" w14:textId="77777777" w:rsidR="00CB6C7F" w:rsidRDefault="00CB6C7F" w:rsidP="003B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45F84" w14:textId="77777777" w:rsidR="00CB6C7F" w:rsidRDefault="00CB6C7F" w:rsidP="003B5BB3">
      <w:pPr>
        <w:spacing w:after="0" w:line="240" w:lineRule="auto"/>
      </w:pPr>
      <w:r>
        <w:separator/>
      </w:r>
    </w:p>
  </w:footnote>
  <w:footnote w:type="continuationSeparator" w:id="0">
    <w:p w14:paraId="7FFD0F46" w14:textId="77777777" w:rsidR="00CB6C7F" w:rsidRDefault="00CB6C7F" w:rsidP="003B5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5B6A23"/>
    <w:multiLevelType w:val="hybridMultilevel"/>
    <w:tmpl w:val="7F28B0A8"/>
    <w:lvl w:ilvl="0" w:tplc="80C4767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79264342">
    <w:abstractNumId w:val="8"/>
  </w:num>
  <w:num w:numId="2" w16cid:durableId="1918174863">
    <w:abstractNumId w:val="6"/>
  </w:num>
  <w:num w:numId="3" w16cid:durableId="536895866">
    <w:abstractNumId w:val="5"/>
  </w:num>
  <w:num w:numId="4" w16cid:durableId="29232282">
    <w:abstractNumId w:val="4"/>
  </w:num>
  <w:num w:numId="5" w16cid:durableId="558442472">
    <w:abstractNumId w:val="7"/>
  </w:num>
  <w:num w:numId="6" w16cid:durableId="966666209">
    <w:abstractNumId w:val="3"/>
  </w:num>
  <w:num w:numId="7" w16cid:durableId="538857362">
    <w:abstractNumId w:val="2"/>
  </w:num>
  <w:num w:numId="8" w16cid:durableId="593364114">
    <w:abstractNumId w:val="1"/>
  </w:num>
  <w:num w:numId="9" w16cid:durableId="593394715">
    <w:abstractNumId w:val="0"/>
  </w:num>
  <w:num w:numId="10" w16cid:durableId="7049883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08F7"/>
    <w:rsid w:val="0015074B"/>
    <w:rsid w:val="0029639D"/>
    <w:rsid w:val="00326F90"/>
    <w:rsid w:val="003B5BB3"/>
    <w:rsid w:val="005A35F3"/>
    <w:rsid w:val="005C2C86"/>
    <w:rsid w:val="00731E89"/>
    <w:rsid w:val="008A0421"/>
    <w:rsid w:val="00A438BA"/>
    <w:rsid w:val="00AA1D8D"/>
    <w:rsid w:val="00B25200"/>
    <w:rsid w:val="00B47730"/>
    <w:rsid w:val="00CB0664"/>
    <w:rsid w:val="00CB6C7F"/>
    <w:rsid w:val="00F61AC8"/>
    <w:rsid w:val="00FC693F"/>
    <w:rsid w:val="00F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7620D"/>
  <w14:defaultImageDpi w14:val="330"/>
  <w15:docId w15:val="{48C5A1BB-597A-466E-A0CB-D7AC459E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Placeholder Text"/>
    <w:basedOn w:val="a2"/>
    <w:uiPriority w:val="99"/>
    <w:semiHidden/>
    <w:rsid w:val="005C2C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宮田知加</cp:lastModifiedBy>
  <cp:revision>8</cp:revision>
  <cp:lastPrinted>2025-10-03T04:47:00Z</cp:lastPrinted>
  <dcterms:created xsi:type="dcterms:W3CDTF">2025-10-03T02:41:00Z</dcterms:created>
  <dcterms:modified xsi:type="dcterms:W3CDTF">2025-10-30T06:08:00Z</dcterms:modified>
  <cp:category/>
</cp:coreProperties>
</file>