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D2E9" w14:textId="77777777" w:rsidR="00EF2228" w:rsidRDefault="00CD0133" w:rsidP="00EF2228">
      <w:pPr>
        <w:rPr>
          <w:bCs/>
          <w:sz w:val="20"/>
          <w:szCs w:val="20"/>
          <w:lang w:eastAsia="ja-JP"/>
        </w:rPr>
      </w:pPr>
      <w:r w:rsidRPr="00EF2228">
        <w:rPr>
          <w:bCs/>
          <w:sz w:val="20"/>
          <w:szCs w:val="20"/>
        </w:rPr>
        <w:t>様式第1号</w:t>
      </w:r>
    </w:p>
    <w:p w14:paraId="18FCB9AF" w14:textId="1475018A" w:rsidR="000779BF" w:rsidRDefault="00CD0133">
      <w:pPr>
        <w:jc w:val="center"/>
      </w:pPr>
      <w:r>
        <w:rPr>
          <w:b/>
          <w:color w:val="1F4E79"/>
          <w:sz w:val="36"/>
        </w:rPr>
        <w:t xml:space="preserve">　</w:t>
      </w:r>
      <w:proofErr w:type="spellStart"/>
      <w:r w:rsidRPr="00EF2228">
        <w:rPr>
          <w:b/>
          <w:sz w:val="36"/>
        </w:rPr>
        <w:t>特別研究費申請書</w:t>
      </w:r>
      <w:proofErr w:type="spellEnd"/>
    </w:p>
    <w:p w14:paraId="326C274C" w14:textId="77777777" w:rsidR="000779BF" w:rsidRDefault="000779BF"/>
    <w:p w14:paraId="692CD11A" w14:textId="775ED245" w:rsidR="00EF2228" w:rsidRPr="008F5939" w:rsidRDefault="00CD0133">
      <w:pPr>
        <w:rPr>
          <w:b/>
          <w:sz w:val="24"/>
          <w:szCs w:val="28"/>
          <w:lang w:eastAsia="ja-JP"/>
        </w:rPr>
      </w:pPr>
      <w:r w:rsidRPr="008F5939">
        <w:rPr>
          <w:b/>
          <w:sz w:val="24"/>
          <w:szCs w:val="28"/>
          <w:lang w:eastAsia="ja-JP"/>
        </w:rPr>
        <w:t>芸　大　学　長　殿</w:t>
      </w:r>
    </w:p>
    <w:p w14:paraId="11D2D66E" w14:textId="77777777" w:rsidR="000779BF" w:rsidRDefault="00CD0133" w:rsidP="00EF2228">
      <w:pPr>
        <w:ind w:firstLineChars="100" w:firstLine="210"/>
        <w:rPr>
          <w:lang w:eastAsia="ja-JP"/>
        </w:rPr>
      </w:pPr>
      <w:r>
        <w:rPr>
          <w:lang w:eastAsia="ja-JP"/>
        </w:rPr>
        <w:t>名古屋芸術大学特別研究費の取扱いに関する規程第8条に基づき、次のとおり申請します。</w:t>
      </w:r>
    </w:p>
    <w:tbl>
      <w:tblPr>
        <w:tblStyle w:val="afe"/>
        <w:tblW w:w="5000" w:type="pct"/>
        <w:tblLook w:val="04A0" w:firstRow="1" w:lastRow="0" w:firstColumn="1" w:lastColumn="0" w:noHBand="0" w:noVBand="1"/>
      </w:tblPr>
      <w:tblGrid>
        <w:gridCol w:w="1695"/>
        <w:gridCol w:w="1560"/>
        <w:gridCol w:w="1134"/>
        <w:gridCol w:w="1253"/>
        <w:gridCol w:w="1080"/>
        <w:gridCol w:w="1080"/>
        <w:gridCol w:w="1080"/>
        <w:gridCol w:w="1080"/>
      </w:tblGrid>
      <w:tr w:rsidR="000779BF" w14:paraId="208BBC62" w14:textId="77777777" w:rsidTr="00BB094E">
        <w:trPr>
          <w:trHeight w:val="454"/>
        </w:trPr>
        <w:tc>
          <w:tcPr>
            <w:tcW w:w="851" w:type="pct"/>
            <w:vAlign w:val="center"/>
          </w:tcPr>
          <w:p w14:paraId="6078FC1F" w14:textId="77777777" w:rsidR="000779BF" w:rsidRDefault="00CD0133" w:rsidP="00EF2228">
            <w:pPr>
              <w:jc w:val="both"/>
            </w:pPr>
            <w:proofErr w:type="spellStart"/>
            <w:r>
              <w:t>申請区分</w:t>
            </w:r>
            <w:proofErr w:type="spellEnd"/>
          </w:p>
        </w:tc>
        <w:tc>
          <w:tcPr>
            <w:tcW w:w="4149" w:type="pct"/>
            <w:gridSpan w:val="7"/>
            <w:vAlign w:val="center"/>
          </w:tcPr>
          <w:p w14:paraId="1C6D1A04" w14:textId="2AE839E6" w:rsidR="000779BF" w:rsidRDefault="00C42422" w:rsidP="00EF2228">
            <w:pPr>
              <w:jc w:val="both"/>
              <w:rPr>
                <w:lang w:eastAsia="ja-JP"/>
              </w:rPr>
            </w:pPr>
            <w:sdt>
              <w:sdtPr>
                <w:rPr>
                  <w:lang w:eastAsia="ja-JP"/>
                </w:rPr>
                <w:id w:val="-2121140076"/>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245B16">
              <w:rPr>
                <w:rFonts w:hint="eastAsia"/>
                <w:lang w:eastAsia="ja-JP"/>
              </w:rPr>
              <w:t xml:space="preserve">　</w:t>
            </w:r>
            <w:r w:rsidR="00CD0133">
              <w:rPr>
                <w:lang w:eastAsia="ja-JP"/>
              </w:rPr>
              <w:t xml:space="preserve">個人研究　　　</w:t>
            </w:r>
            <w:sdt>
              <w:sdtPr>
                <w:rPr>
                  <w:lang w:eastAsia="ja-JP"/>
                </w:rPr>
                <w:id w:val="-297524299"/>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CD0133">
              <w:rPr>
                <w:lang w:eastAsia="ja-JP"/>
              </w:rPr>
              <w:t xml:space="preserve"> 共同研究</w:t>
            </w:r>
            <w:r w:rsidR="008B57F5">
              <w:rPr>
                <w:rFonts w:hint="eastAsia"/>
                <w:lang w:eastAsia="ja-JP"/>
              </w:rPr>
              <w:t xml:space="preserve">　　　　</w:t>
            </w:r>
            <w:r w:rsidR="008B57F5" w:rsidRPr="008B57F5">
              <w:rPr>
                <w:rFonts w:hint="eastAsia"/>
                <w:sz w:val="16"/>
                <w:szCs w:val="18"/>
                <w:lang w:eastAsia="ja-JP"/>
              </w:rPr>
              <w:t>※どちらかにチェックしてください</w:t>
            </w:r>
          </w:p>
        </w:tc>
      </w:tr>
      <w:tr w:rsidR="000779BF" w14:paraId="3C193F5B" w14:textId="77777777" w:rsidTr="00BB094E">
        <w:trPr>
          <w:trHeight w:val="454"/>
        </w:trPr>
        <w:tc>
          <w:tcPr>
            <w:tcW w:w="851" w:type="pct"/>
            <w:vAlign w:val="center"/>
          </w:tcPr>
          <w:p w14:paraId="2BC6C688" w14:textId="77777777" w:rsidR="000779BF" w:rsidRDefault="00CD0133" w:rsidP="00EF2228">
            <w:pPr>
              <w:jc w:val="both"/>
            </w:pPr>
            <w:proofErr w:type="spellStart"/>
            <w:r>
              <w:t>研究期間</w:t>
            </w:r>
            <w:proofErr w:type="spellEnd"/>
          </w:p>
        </w:tc>
        <w:tc>
          <w:tcPr>
            <w:tcW w:w="4149" w:type="pct"/>
            <w:gridSpan w:val="7"/>
            <w:vAlign w:val="center"/>
          </w:tcPr>
          <w:p w14:paraId="03BB1B76" w14:textId="3AFDF9B7" w:rsidR="000779BF" w:rsidRDefault="00C42422" w:rsidP="00EF2228">
            <w:pPr>
              <w:jc w:val="both"/>
              <w:rPr>
                <w:lang w:eastAsia="ja-JP"/>
              </w:rPr>
            </w:pPr>
            <w:sdt>
              <w:sdtPr>
                <w:rPr>
                  <w:lang w:eastAsia="ja-JP"/>
                </w:rPr>
                <w:id w:val="1995827641"/>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CD0133">
              <w:rPr>
                <w:lang w:eastAsia="ja-JP"/>
              </w:rPr>
              <w:t xml:space="preserve"> 単年度　　</w:t>
            </w:r>
            <w:r w:rsidR="00EF2228">
              <w:rPr>
                <w:rFonts w:hint="eastAsia"/>
                <w:lang w:eastAsia="ja-JP"/>
              </w:rPr>
              <w:t xml:space="preserve">　</w:t>
            </w:r>
            <w:r w:rsidR="00CD0133">
              <w:rPr>
                <w:lang w:eastAsia="ja-JP"/>
              </w:rPr>
              <w:t xml:space="preserve">　</w:t>
            </w:r>
            <w:sdt>
              <w:sdtPr>
                <w:rPr>
                  <w:lang w:eastAsia="ja-JP"/>
                </w:rPr>
                <w:id w:val="998766233"/>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CD0133">
              <w:rPr>
                <w:lang w:eastAsia="ja-JP"/>
              </w:rPr>
              <w:t xml:space="preserve"> 2年　</w:t>
            </w:r>
            <w:r w:rsidR="00EF2228">
              <w:rPr>
                <w:rFonts w:hint="eastAsia"/>
                <w:lang w:eastAsia="ja-JP"/>
              </w:rPr>
              <w:t xml:space="preserve">　</w:t>
            </w:r>
            <w:r w:rsidR="00CD0133">
              <w:rPr>
                <w:lang w:eastAsia="ja-JP"/>
              </w:rPr>
              <w:t xml:space="preserve">　　</w:t>
            </w:r>
            <w:sdt>
              <w:sdtPr>
                <w:rPr>
                  <w:lang w:eastAsia="ja-JP"/>
                </w:rPr>
                <w:id w:val="217257123"/>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CD0133">
              <w:rPr>
                <w:lang w:eastAsia="ja-JP"/>
              </w:rPr>
              <w:t xml:space="preserve"> 3年</w:t>
            </w:r>
            <w:r w:rsidR="008B57F5">
              <w:rPr>
                <w:rFonts w:hint="eastAsia"/>
                <w:lang w:eastAsia="ja-JP"/>
              </w:rPr>
              <w:t xml:space="preserve">　　　</w:t>
            </w:r>
            <w:r w:rsidR="008B57F5" w:rsidRPr="008B57F5">
              <w:rPr>
                <w:rFonts w:hint="eastAsia"/>
                <w:sz w:val="16"/>
                <w:szCs w:val="18"/>
                <w:lang w:eastAsia="ja-JP"/>
              </w:rPr>
              <w:t>※該当にチェックしてください</w:t>
            </w:r>
          </w:p>
        </w:tc>
      </w:tr>
      <w:tr w:rsidR="000779BF" w14:paraId="657E883C" w14:textId="77777777" w:rsidTr="00BB094E">
        <w:trPr>
          <w:trHeight w:val="454"/>
        </w:trPr>
        <w:tc>
          <w:tcPr>
            <w:tcW w:w="851" w:type="pct"/>
            <w:vAlign w:val="center"/>
          </w:tcPr>
          <w:p w14:paraId="2FA05675" w14:textId="77777777" w:rsidR="000779BF" w:rsidRDefault="00CD0133" w:rsidP="00EF2228">
            <w:pPr>
              <w:jc w:val="both"/>
            </w:pPr>
            <w:proofErr w:type="spellStart"/>
            <w:r>
              <w:t>研究代表者</w:t>
            </w:r>
            <w:proofErr w:type="spellEnd"/>
          </w:p>
        </w:tc>
        <w:tc>
          <w:tcPr>
            <w:tcW w:w="4149" w:type="pct"/>
            <w:gridSpan w:val="7"/>
            <w:vAlign w:val="center"/>
          </w:tcPr>
          <w:p w14:paraId="35219C86" w14:textId="77777777" w:rsidR="000779BF" w:rsidRDefault="000779BF" w:rsidP="00EF2228">
            <w:pPr>
              <w:jc w:val="both"/>
            </w:pPr>
          </w:p>
        </w:tc>
      </w:tr>
      <w:tr w:rsidR="000779BF" w14:paraId="2D40B6B9" w14:textId="77777777" w:rsidTr="00BB094E">
        <w:trPr>
          <w:trHeight w:val="454"/>
        </w:trPr>
        <w:tc>
          <w:tcPr>
            <w:tcW w:w="851" w:type="pct"/>
            <w:vAlign w:val="center"/>
          </w:tcPr>
          <w:p w14:paraId="423D518B" w14:textId="77777777" w:rsidR="000779BF" w:rsidRDefault="00CD0133" w:rsidP="00EF2228">
            <w:pPr>
              <w:jc w:val="both"/>
            </w:pPr>
            <w:proofErr w:type="spellStart"/>
            <w:r>
              <w:t>所属・職位</w:t>
            </w:r>
            <w:proofErr w:type="spellEnd"/>
          </w:p>
        </w:tc>
        <w:tc>
          <w:tcPr>
            <w:tcW w:w="4149" w:type="pct"/>
            <w:gridSpan w:val="7"/>
            <w:vAlign w:val="center"/>
          </w:tcPr>
          <w:p w14:paraId="456E22FA" w14:textId="77777777" w:rsidR="000779BF" w:rsidRDefault="000779BF" w:rsidP="00EF2228">
            <w:pPr>
              <w:jc w:val="both"/>
            </w:pPr>
          </w:p>
        </w:tc>
      </w:tr>
      <w:tr w:rsidR="000779BF" w14:paraId="660E098B" w14:textId="77777777" w:rsidTr="00BB094E">
        <w:trPr>
          <w:trHeight w:val="879"/>
        </w:trPr>
        <w:tc>
          <w:tcPr>
            <w:tcW w:w="851" w:type="pct"/>
            <w:vAlign w:val="center"/>
          </w:tcPr>
          <w:p w14:paraId="26AEB23F" w14:textId="77777777" w:rsidR="000779BF" w:rsidRDefault="00CD0133" w:rsidP="00EF2228">
            <w:pPr>
              <w:jc w:val="both"/>
            </w:pPr>
            <w:proofErr w:type="spellStart"/>
            <w:r>
              <w:t>研究課題名</w:t>
            </w:r>
            <w:proofErr w:type="spellEnd"/>
          </w:p>
        </w:tc>
        <w:tc>
          <w:tcPr>
            <w:tcW w:w="4149" w:type="pct"/>
            <w:gridSpan w:val="7"/>
            <w:vAlign w:val="center"/>
          </w:tcPr>
          <w:p w14:paraId="16F8E8F7" w14:textId="77777777" w:rsidR="000779BF" w:rsidRDefault="000779BF" w:rsidP="00EF2228">
            <w:pPr>
              <w:jc w:val="both"/>
            </w:pPr>
          </w:p>
        </w:tc>
      </w:tr>
      <w:tr w:rsidR="000779BF" w14:paraId="5FA6DB9E" w14:textId="77777777" w:rsidTr="00BB094E">
        <w:trPr>
          <w:trHeight w:val="454"/>
        </w:trPr>
        <w:tc>
          <w:tcPr>
            <w:tcW w:w="851" w:type="pct"/>
            <w:vAlign w:val="center"/>
          </w:tcPr>
          <w:p w14:paraId="43911414" w14:textId="77777777" w:rsidR="000779BF" w:rsidRDefault="00CD0133" w:rsidP="00EF2228">
            <w:pPr>
              <w:jc w:val="both"/>
            </w:pPr>
            <w:proofErr w:type="spellStart"/>
            <w:r>
              <w:t>研究分野</w:t>
            </w:r>
            <w:proofErr w:type="spellEnd"/>
          </w:p>
        </w:tc>
        <w:tc>
          <w:tcPr>
            <w:tcW w:w="4149" w:type="pct"/>
            <w:gridSpan w:val="7"/>
            <w:vAlign w:val="center"/>
          </w:tcPr>
          <w:p w14:paraId="2FBC2366" w14:textId="77777777" w:rsidR="000779BF" w:rsidRDefault="000779BF" w:rsidP="00EF2228">
            <w:pPr>
              <w:jc w:val="both"/>
            </w:pPr>
          </w:p>
        </w:tc>
      </w:tr>
      <w:tr w:rsidR="00245B16" w14:paraId="2E4499BD" w14:textId="77777777" w:rsidTr="00BB094E">
        <w:trPr>
          <w:trHeight w:val="325"/>
        </w:trPr>
        <w:tc>
          <w:tcPr>
            <w:tcW w:w="851" w:type="pct"/>
            <w:vMerge w:val="restart"/>
            <w:vAlign w:val="center"/>
          </w:tcPr>
          <w:p w14:paraId="1F4414E4" w14:textId="77777777" w:rsidR="00245B16" w:rsidRDefault="00245B16" w:rsidP="00EF2228">
            <w:pPr>
              <w:jc w:val="both"/>
            </w:pPr>
            <w:proofErr w:type="spellStart"/>
            <w:r>
              <w:t>申請額（総額</w:t>
            </w:r>
            <w:proofErr w:type="spellEnd"/>
            <w:r>
              <w:t>）</w:t>
            </w:r>
          </w:p>
        </w:tc>
        <w:tc>
          <w:tcPr>
            <w:tcW w:w="783" w:type="pct"/>
            <w:vMerge w:val="restart"/>
            <w:vAlign w:val="center"/>
          </w:tcPr>
          <w:p w14:paraId="5D9E8F0D" w14:textId="4A0E081D" w:rsidR="00245B16" w:rsidRDefault="00245B16" w:rsidP="000D4A2A">
            <w:pPr>
              <w:jc w:val="center"/>
            </w:pPr>
            <w:r>
              <w:rPr>
                <w:rFonts w:hint="eastAsia"/>
                <w:lang w:eastAsia="ja-JP"/>
              </w:rPr>
              <w:t>年度</w:t>
            </w:r>
          </w:p>
        </w:tc>
        <w:tc>
          <w:tcPr>
            <w:tcW w:w="569" w:type="pct"/>
            <w:vMerge w:val="restart"/>
            <w:vAlign w:val="center"/>
          </w:tcPr>
          <w:p w14:paraId="107780C2" w14:textId="77777777" w:rsidR="00245B16" w:rsidRDefault="00245B16" w:rsidP="00EF2228">
            <w:pPr>
              <w:jc w:val="both"/>
              <w:rPr>
                <w:lang w:eastAsia="ja-JP"/>
              </w:rPr>
            </w:pPr>
            <w:r>
              <w:rPr>
                <w:rFonts w:hint="eastAsia"/>
                <w:lang w:eastAsia="ja-JP"/>
              </w:rPr>
              <w:t>研究経費</w:t>
            </w:r>
          </w:p>
          <w:p w14:paraId="26E2C02A" w14:textId="3B6A8CD6" w:rsidR="00245B16" w:rsidRDefault="00245B16" w:rsidP="00EF2228">
            <w:pPr>
              <w:jc w:val="both"/>
              <w:rPr>
                <w:lang w:eastAsia="ja-JP"/>
              </w:rPr>
            </w:pPr>
            <w:r>
              <w:rPr>
                <w:rFonts w:hint="eastAsia"/>
                <w:lang w:eastAsia="ja-JP"/>
              </w:rPr>
              <w:t>（千円）</w:t>
            </w:r>
          </w:p>
        </w:tc>
        <w:tc>
          <w:tcPr>
            <w:tcW w:w="2797" w:type="pct"/>
            <w:gridSpan w:val="5"/>
            <w:vAlign w:val="center"/>
          </w:tcPr>
          <w:p w14:paraId="11E2362A" w14:textId="295D72DA" w:rsidR="00245B16" w:rsidRDefault="00245B16" w:rsidP="00245B16">
            <w:pPr>
              <w:jc w:val="center"/>
              <w:rPr>
                <w:lang w:eastAsia="ja-JP"/>
              </w:rPr>
            </w:pPr>
            <w:r>
              <w:rPr>
                <w:rFonts w:hint="eastAsia"/>
                <w:lang w:eastAsia="ja-JP"/>
              </w:rPr>
              <w:t>使用内訳（千円）</w:t>
            </w:r>
          </w:p>
        </w:tc>
      </w:tr>
      <w:tr w:rsidR="00245B16" w14:paraId="3299F13A" w14:textId="77777777" w:rsidTr="00BB094E">
        <w:trPr>
          <w:trHeight w:val="325"/>
        </w:trPr>
        <w:tc>
          <w:tcPr>
            <w:tcW w:w="851" w:type="pct"/>
            <w:vMerge/>
            <w:vAlign w:val="center"/>
          </w:tcPr>
          <w:p w14:paraId="2D8BA2CF" w14:textId="77777777" w:rsidR="00245B16" w:rsidRDefault="00245B16" w:rsidP="00EF2228">
            <w:pPr>
              <w:jc w:val="both"/>
            </w:pPr>
          </w:p>
        </w:tc>
        <w:tc>
          <w:tcPr>
            <w:tcW w:w="783" w:type="pct"/>
            <w:vMerge/>
            <w:vAlign w:val="center"/>
          </w:tcPr>
          <w:p w14:paraId="00F190CD" w14:textId="77777777" w:rsidR="00245B16" w:rsidRDefault="00245B16" w:rsidP="00EF2228">
            <w:pPr>
              <w:jc w:val="both"/>
            </w:pPr>
          </w:p>
        </w:tc>
        <w:tc>
          <w:tcPr>
            <w:tcW w:w="569" w:type="pct"/>
            <w:vMerge/>
            <w:vAlign w:val="center"/>
          </w:tcPr>
          <w:p w14:paraId="4E4CB654" w14:textId="77777777" w:rsidR="00245B16" w:rsidRDefault="00245B16" w:rsidP="00EF2228">
            <w:pPr>
              <w:jc w:val="both"/>
            </w:pPr>
          </w:p>
        </w:tc>
        <w:tc>
          <w:tcPr>
            <w:tcW w:w="629" w:type="pct"/>
            <w:vAlign w:val="center"/>
          </w:tcPr>
          <w:p w14:paraId="6FFB94A6" w14:textId="12E6BF4D" w:rsidR="00245B16" w:rsidRDefault="00245B16" w:rsidP="00245B16">
            <w:pPr>
              <w:jc w:val="center"/>
            </w:pPr>
            <w:r>
              <w:rPr>
                <w:rFonts w:hint="eastAsia"/>
                <w:lang w:eastAsia="ja-JP"/>
              </w:rPr>
              <w:t>設備備品</w:t>
            </w:r>
          </w:p>
        </w:tc>
        <w:tc>
          <w:tcPr>
            <w:tcW w:w="542" w:type="pct"/>
            <w:vAlign w:val="center"/>
          </w:tcPr>
          <w:p w14:paraId="21828B55" w14:textId="35A08138" w:rsidR="00245B16" w:rsidRDefault="00245B16" w:rsidP="00245B16">
            <w:pPr>
              <w:jc w:val="center"/>
            </w:pPr>
            <w:r>
              <w:rPr>
                <w:rFonts w:hint="eastAsia"/>
                <w:lang w:eastAsia="ja-JP"/>
              </w:rPr>
              <w:t>消耗品</w:t>
            </w:r>
          </w:p>
        </w:tc>
        <w:tc>
          <w:tcPr>
            <w:tcW w:w="542" w:type="pct"/>
            <w:vAlign w:val="center"/>
          </w:tcPr>
          <w:p w14:paraId="28280C6E" w14:textId="5FCE94C4" w:rsidR="00245B16" w:rsidRDefault="00245B16" w:rsidP="00245B16">
            <w:pPr>
              <w:jc w:val="center"/>
            </w:pPr>
            <w:r>
              <w:rPr>
                <w:rFonts w:hint="eastAsia"/>
                <w:lang w:eastAsia="ja-JP"/>
              </w:rPr>
              <w:t>旅費</w:t>
            </w:r>
          </w:p>
        </w:tc>
        <w:tc>
          <w:tcPr>
            <w:tcW w:w="542" w:type="pct"/>
            <w:vAlign w:val="center"/>
          </w:tcPr>
          <w:p w14:paraId="2371958E" w14:textId="13229293" w:rsidR="00245B16" w:rsidRDefault="00245B16" w:rsidP="00245B16">
            <w:pPr>
              <w:jc w:val="center"/>
              <w:rPr>
                <w:lang w:eastAsia="ja-JP"/>
              </w:rPr>
            </w:pPr>
            <w:r w:rsidRPr="00245B16">
              <w:rPr>
                <w:rFonts w:hint="eastAsia"/>
                <w:sz w:val="18"/>
                <w:szCs w:val="20"/>
                <w:lang w:eastAsia="ja-JP"/>
              </w:rPr>
              <w:t>人件</w:t>
            </w:r>
            <w:r>
              <w:rPr>
                <w:rFonts w:hint="eastAsia"/>
                <w:sz w:val="18"/>
                <w:szCs w:val="20"/>
                <w:lang w:eastAsia="ja-JP"/>
              </w:rPr>
              <w:t>⋰</w:t>
            </w:r>
            <w:r w:rsidRPr="00245B16">
              <w:rPr>
                <w:rFonts w:hint="eastAsia"/>
                <w:sz w:val="18"/>
                <w:szCs w:val="20"/>
                <w:lang w:eastAsia="ja-JP"/>
              </w:rPr>
              <w:t>謝金</w:t>
            </w:r>
          </w:p>
        </w:tc>
        <w:tc>
          <w:tcPr>
            <w:tcW w:w="542" w:type="pct"/>
            <w:vAlign w:val="center"/>
          </w:tcPr>
          <w:p w14:paraId="60F1AD80" w14:textId="1096D31C" w:rsidR="00245B16" w:rsidRDefault="00245B16" w:rsidP="00245B16">
            <w:pPr>
              <w:jc w:val="center"/>
            </w:pPr>
            <w:r>
              <w:rPr>
                <w:rFonts w:hint="eastAsia"/>
                <w:lang w:eastAsia="ja-JP"/>
              </w:rPr>
              <w:t>その他</w:t>
            </w:r>
          </w:p>
        </w:tc>
      </w:tr>
      <w:tr w:rsidR="00927EE7" w14:paraId="1522054A" w14:textId="77777777" w:rsidTr="00BB094E">
        <w:trPr>
          <w:trHeight w:val="454"/>
        </w:trPr>
        <w:tc>
          <w:tcPr>
            <w:tcW w:w="851" w:type="pct"/>
            <w:vMerge/>
            <w:vAlign w:val="center"/>
          </w:tcPr>
          <w:p w14:paraId="56C7FCDC" w14:textId="77777777" w:rsidR="00927EE7" w:rsidRDefault="00927EE7" w:rsidP="00EF2228">
            <w:pPr>
              <w:jc w:val="both"/>
            </w:pPr>
          </w:p>
        </w:tc>
        <w:tc>
          <w:tcPr>
            <w:tcW w:w="783" w:type="pct"/>
            <w:vAlign w:val="center"/>
          </w:tcPr>
          <w:p w14:paraId="11EAB889" w14:textId="1594C39C" w:rsidR="000D4A2A" w:rsidRDefault="000D4A2A" w:rsidP="00EF2228">
            <w:pPr>
              <w:jc w:val="both"/>
              <w:rPr>
                <w:lang w:eastAsia="ja-JP"/>
              </w:rPr>
            </w:pPr>
            <w:r>
              <w:rPr>
                <w:rFonts w:hint="eastAsia"/>
                <w:lang w:eastAsia="ja-JP"/>
              </w:rPr>
              <w:t>令和8年度</w:t>
            </w:r>
          </w:p>
        </w:tc>
        <w:tc>
          <w:tcPr>
            <w:tcW w:w="569" w:type="pct"/>
            <w:vAlign w:val="center"/>
          </w:tcPr>
          <w:p w14:paraId="74B60DD9" w14:textId="77777777" w:rsidR="00927EE7" w:rsidRDefault="00927EE7" w:rsidP="00EF2228">
            <w:pPr>
              <w:jc w:val="both"/>
            </w:pPr>
          </w:p>
        </w:tc>
        <w:tc>
          <w:tcPr>
            <w:tcW w:w="629" w:type="pct"/>
            <w:vAlign w:val="center"/>
          </w:tcPr>
          <w:p w14:paraId="073E32E0" w14:textId="77777777" w:rsidR="00927EE7" w:rsidRDefault="00927EE7" w:rsidP="00EF2228">
            <w:pPr>
              <w:jc w:val="both"/>
            </w:pPr>
          </w:p>
        </w:tc>
        <w:tc>
          <w:tcPr>
            <w:tcW w:w="542" w:type="pct"/>
            <w:vAlign w:val="center"/>
          </w:tcPr>
          <w:p w14:paraId="7832645C" w14:textId="77777777" w:rsidR="00927EE7" w:rsidRDefault="00927EE7" w:rsidP="00EF2228">
            <w:pPr>
              <w:jc w:val="both"/>
            </w:pPr>
          </w:p>
        </w:tc>
        <w:tc>
          <w:tcPr>
            <w:tcW w:w="542" w:type="pct"/>
            <w:vAlign w:val="center"/>
          </w:tcPr>
          <w:p w14:paraId="404104F9" w14:textId="77777777" w:rsidR="00927EE7" w:rsidRDefault="00927EE7" w:rsidP="00EF2228">
            <w:pPr>
              <w:jc w:val="both"/>
            </w:pPr>
          </w:p>
        </w:tc>
        <w:tc>
          <w:tcPr>
            <w:tcW w:w="542" w:type="pct"/>
            <w:vAlign w:val="center"/>
          </w:tcPr>
          <w:p w14:paraId="19689F7F" w14:textId="77777777" w:rsidR="00927EE7" w:rsidRDefault="00927EE7" w:rsidP="00EF2228">
            <w:pPr>
              <w:jc w:val="both"/>
            </w:pPr>
          </w:p>
        </w:tc>
        <w:tc>
          <w:tcPr>
            <w:tcW w:w="542" w:type="pct"/>
            <w:vAlign w:val="center"/>
          </w:tcPr>
          <w:p w14:paraId="513C6601" w14:textId="7D35BEEE" w:rsidR="00927EE7" w:rsidRDefault="00927EE7" w:rsidP="00EF2228">
            <w:pPr>
              <w:jc w:val="both"/>
            </w:pPr>
          </w:p>
        </w:tc>
      </w:tr>
      <w:tr w:rsidR="00927EE7" w14:paraId="7752DA7C" w14:textId="77777777" w:rsidTr="00BB094E">
        <w:trPr>
          <w:trHeight w:val="454"/>
        </w:trPr>
        <w:tc>
          <w:tcPr>
            <w:tcW w:w="851" w:type="pct"/>
            <w:vMerge/>
            <w:vAlign w:val="center"/>
          </w:tcPr>
          <w:p w14:paraId="5531A1F4" w14:textId="77777777" w:rsidR="00927EE7" w:rsidRDefault="00927EE7" w:rsidP="00EF2228">
            <w:pPr>
              <w:jc w:val="both"/>
            </w:pPr>
          </w:p>
        </w:tc>
        <w:tc>
          <w:tcPr>
            <w:tcW w:w="783" w:type="pct"/>
            <w:vAlign w:val="center"/>
          </w:tcPr>
          <w:p w14:paraId="0642125F" w14:textId="0CA1CC71" w:rsidR="000D4A2A" w:rsidRDefault="000D4A2A" w:rsidP="00EF2228">
            <w:pPr>
              <w:jc w:val="both"/>
              <w:rPr>
                <w:lang w:eastAsia="ja-JP"/>
              </w:rPr>
            </w:pPr>
            <w:r>
              <w:rPr>
                <w:rFonts w:hint="eastAsia"/>
                <w:lang w:eastAsia="ja-JP"/>
              </w:rPr>
              <w:t>令和9年度</w:t>
            </w:r>
          </w:p>
        </w:tc>
        <w:tc>
          <w:tcPr>
            <w:tcW w:w="569" w:type="pct"/>
            <w:vAlign w:val="center"/>
          </w:tcPr>
          <w:p w14:paraId="2FC7756B" w14:textId="77777777" w:rsidR="00927EE7" w:rsidRDefault="00927EE7" w:rsidP="00EF2228">
            <w:pPr>
              <w:jc w:val="both"/>
            </w:pPr>
          </w:p>
        </w:tc>
        <w:tc>
          <w:tcPr>
            <w:tcW w:w="629" w:type="pct"/>
            <w:vAlign w:val="center"/>
          </w:tcPr>
          <w:p w14:paraId="11F05879" w14:textId="77777777" w:rsidR="00927EE7" w:rsidRDefault="00927EE7" w:rsidP="00EF2228">
            <w:pPr>
              <w:jc w:val="both"/>
            </w:pPr>
          </w:p>
        </w:tc>
        <w:tc>
          <w:tcPr>
            <w:tcW w:w="542" w:type="pct"/>
            <w:vAlign w:val="center"/>
          </w:tcPr>
          <w:p w14:paraId="4C7EE230" w14:textId="77777777" w:rsidR="00927EE7" w:rsidRDefault="00927EE7" w:rsidP="00EF2228">
            <w:pPr>
              <w:jc w:val="both"/>
            </w:pPr>
          </w:p>
        </w:tc>
        <w:tc>
          <w:tcPr>
            <w:tcW w:w="542" w:type="pct"/>
            <w:vAlign w:val="center"/>
          </w:tcPr>
          <w:p w14:paraId="3AB8292C" w14:textId="77777777" w:rsidR="00927EE7" w:rsidRDefault="00927EE7" w:rsidP="00EF2228">
            <w:pPr>
              <w:jc w:val="both"/>
            </w:pPr>
          </w:p>
        </w:tc>
        <w:tc>
          <w:tcPr>
            <w:tcW w:w="542" w:type="pct"/>
            <w:vAlign w:val="center"/>
          </w:tcPr>
          <w:p w14:paraId="46105FBD" w14:textId="77777777" w:rsidR="00927EE7" w:rsidRDefault="00927EE7" w:rsidP="00EF2228">
            <w:pPr>
              <w:jc w:val="both"/>
            </w:pPr>
          </w:p>
        </w:tc>
        <w:tc>
          <w:tcPr>
            <w:tcW w:w="542" w:type="pct"/>
            <w:vAlign w:val="center"/>
          </w:tcPr>
          <w:p w14:paraId="6C1EDEB6" w14:textId="173FD103" w:rsidR="00927EE7" w:rsidRDefault="00927EE7" w:rsidP="00EF2228">
            <w:pPr>
              <w:jc w:val="both"/>
            </w:pPr>
          </w:p>
        </w:tc>
      </w:tr>
      <w:tr w:rsidR="00927EE7" w14:paraId="7058A2B4" w14:textId="77777777" w:rsidTr="00BB094E">
        <w:trPr>
          <w:trHeight w:val="454"/>
        </w:trPr>
        <w:tc>
          <w:tcPr>
            <w:tcW w:w="851" w:type="pct"/>
            <w:vMerge/>
            <w:vAlign w:val="center"/>
          </w:tcPr>
          <w:p w14:paraId="4094B651" w14:textId="77777777" w:rsidR="00927EE7" w:rsidRDefault="00927EE7" w:rsidP="00EF2228">
            <w:pPr>
              <w:jc w:val="both"/>
            </w:pPr>
          </w:p>
        </w:tc>
        <w:tc>
          <w:tcPr>
            <w:tcW w:w="783" w:type="pct"/>
            <w:tcBorders>
              <w:bottom w:val="double" w:sz="4" w:space="0" w:color="auto"/>
            </w:tcBorders>
            <w:vAlign w:val="center"/>
          </w:tcPr>
          <w:p w14:paraId="6831203F" w14:textId="43BB2EE9" w:rsidR="00927EE7" w:rsidRDefault="000D4A2A" w:rsidP="00EF2228">
            <w:pPr>
              <w:jc w:val="both"/>
            </w:pPr>
            <w:r>
              <w:rPr>
                <w:rFonts w:hint="eastAsia"/>
                <w:lang w:eastAsia="ja-JP"/>
              </w:rPr>
              <w:t>令和10年度</w:t>
            </w:r>
          </w:p>
        </w:tc>
        <w:tc>
          <w:tcPr>
            <w:tcW w:w="569" w:type="pct"/>
            <w:tcBorders>
              <w:bottom w:val="double" w:sz="4" w:space="0" w:color="auto"/>
            </w:tcBorders>
            <w:vAlign w:val="center"/>
          </w:tcPr>
          <w:p w14:paraId="3FAF0C85" w14:textId="77777777" w:rsidR="00927EE7" w:rsidRDefault="00927EE7" w:rsidP="00EF2228">
            <w:pPr>
              <w:jc w:val="both"/>
            </w:pPr>
          </w:p>
        </w:tc>
        <w:tc>
          <w:tcPr>
            <w:tcW w:w="629" w:type="pct"/>
            <w:tcBorders>
              <w:bottom w:val="double" w:sz="4" w:space="0" w:color="auto"/>
            </w:tcBorders>
            <w:vAlign w:val="center"/>
          </w:tcPr>
          <w:p w14:paraId="398018EB" w14:textId="77777777" w:rsidR="00927EE7" w:rsidRDefault="00927EE7" w:rsidP="00EF2228">
            <w:pPr>
              <w:jc w:val="both"/>
            </w:pPr>
          </w:p>
        </w:tc>
        <w:tc>
          <w:tcPr>
            <w:tcW w:w="542" w:type="pct"/>
            <w:tcBorders>
              <w:bottom w:val="double" w:sz="4" w:space="0" w:color="auto"/>
            </w:tcBorders>
            <w:vAlign w:val="center"/>
          </w:tcPr>
          <w:p w14:paraId="0248B79B" w14:textId="77777777" w:rsidR="00927EE7" w:rsidRDefault="00927EE7" w:rsidP="00EF2228">
            <w:pPr>
              <w:jc w:val="both"/>
            </w:pPr>
          </w:p>
        </w:tc>
        <w:tc>
          <w:tcPr>
            <w:tcW w:w="542" w:type="pct"/>
            <w:tcBorders>
              <w:bottom w:val="double" w:sz="4" w:space="0" w:color="auto"/>
            </w:tcBorders>
            <w:vAlign w:val="center"/>
          </w:tcPr>
          <w:p w14:paraId="3AB86CAE" w14:textId="77777777" w:rsidR="00927EE7" w:rsidRDefault="00927EE7" w:rsidP="00EF2228">
            <w:pPr>
              <w:jc w:val="both"/>
            </w:pPr>
          </w:p>
        </w:tc>
        <w:tc>
          <w:tcPr>
            <w:tcW w:w="542" w:type="pct"/>
            <w:tcBorders>
              <w:bottom w:val="double" w:sz="4" w:space="0" w:color="auto"/>
            </w:tcBorders>
            <w:vAlign w:val="center"/>
          </w:tcPr>
          <w:p w14:paraId="502E31F8" w14:textId="77777777" w:rsidR="00927EE7" w:rsidRDefault="00927EE7" w:rsidP="00EF2228">
            <w:pPr>
              <w:jc w:val="both"/>
            </w:pPr>
          </w:p>
        </w:tc>
        <w:tc>
          <w:tcPr>
            <w:tcW w:w="542" w:type="pct"/>
            <w:tcBorders>
              <w:bottom w:val="double" w:sz="4" w:space="0" w:color="auto"/>
            </w:tcBorders>
            <w:vAlign w:val="center"/>
          </w:tcPr>
          <w:p w14:paraId="2423113A" w14:textId="29A6344C" w:rsidR="00927EE7" w:rsidRDefault="00927EE7" w:rsidP="00EF2228">
            <w:pPr>
              <w:jc w:val="both"/>
            </w:pPr>
          </w:p>
        </w:tc>
      </w:tr>
      <w:tr w:rsidR="00927EE7" w14:paraId="334811A4" w14:textId="77777777" w:rsidTr="00BB094E">
        <w:trPr>
          <w:trHeight w:val="454"/>
        </w:trPr>
        <w:tc>
          <w:tcPr>
            <w:tcW w:w="851" w:type="pct"/>
            <w:vMerge/>
            <w:vAlign w:val="center"/>
          </w:tcPr>
          <w:p w14:paraId="1366BBEB" w14:textId="77777777" w:rsidR="00927EE7" w:rsidRDefault="00927EE7" w:rsidP="00EF2228">
            <w:pPr>
              <w:jc w:val="both"/>
            </w:pPr>
          </w:p>
        </w:tc>
        <w:tc>
          <w:tcPr>
            <w:tcW w:w="783" w:type="pct"/>
            <w:tcBorders>
              <w:top w:val="double" w:sz="4" w:space="0" w:color="auto"/>
            </w:tcBorders>
            <w:vAlign w:val="center"/>
          </w:tcPr>
          <w:p w14:paraId="057C7724" w14:textId="28D5E02D" w:rsidR="00927EE7" w:rsidRDefault="008F5939" w:rsidP="008F5939">
            <w:pPr>
              <w:jc w:val="center"/>
            </w:pPr>
            <w:r>
              <w:rPr>
                <w:rFonts w:hint="eastAsia"/>
                <w:lang w:eastAsia="ja-JP"/>
              </w:rPr>
              <w:t>総額</w:t>
            </w:r>
          </w:p>
        </w:tc>
        <w:tc>
          <w:tcPr>
            <w:tcW w:w="569" w:type="pct"/>
            <w:tcBorders>
              <w:top w:val="double" w:sz="4" w:space="0" w:color="auto"/>
            </w:tcBorders>
            <w:vAlign w:val="center"/>
          </w:tcPr>
          <w:p w14:paraId="12F35AE6" w14:textId="77777777" w:rsidR="00927EE7" w:rsidRDefault="00927EE7" w:rsidP="00EF2228">
            <w:pPr>
              <w:jc w:val="both"/>
            </w:pPr>
          </w:p>
        </w:tc>
        <w:tc>
          <w:tcPr>
            <w:tcW w:w="629" w:type="pct"/>
            <w:tcBorders>
              <w:top w:val="double" w:sz="4" w:space="0" w:color="auto"/>
            </w:tcBorders>
            <w:vAlign w:val="center"/>
          </w:tcPr>
          <w:p w14:paraId="1CF2F396" w14:textId="77777777" w:rsidR="00927EE7" w:rsidRDefault="00927EE7" w:rsidP="00EF2228">
            <w:pPr>
              <w:jc w:val="both"/>
            </w:pPr>
          </w:p>
        </w:tc>
        <w:tc>
          <w:tcPr>
            <w:tcW w:w="542" w:type="pct"/>
            <w:tcBorders>
              <w:top w:val="double" w:sz="4" w:space="0" w:color="auto"/>
            </w:tcBorders>
            <w:vAlign w:val="center"/>
          </w:tcPr>
          <w:p w14:paraId="2F7786A7" w14:textId="77777777" w:rsidR="00927EE7" w:rsidRDefault="00927EE7" w:rsidP="00EF2228">
            <w:pPr>
              <w:jc w:val="both"/>
            </w:pPr>
          </w:p>
        </w:tc>
        <w:tc>
          <w:tcPr>
            <w:tcW w:w="542" w:type="pct"/>
            <w:tcBorders>
              <w:top w:val="double" w:sz="4" w:space="0" w:color="auto"/>
            </w:tcBorders>
            <w:vAlign w:val="center"/>
          </w:tcPr>
          <w:p w14:paraId="1775813F" w14:textId="77777777" w:rsidR="00927EE7" w:rsidRDefault="00927EE7" w:rsidP="00EF2228">
            <w:pPr>
              <w:jc w:val="both"/>
            </w:pPr>
          </w:p>
        </w:tc>
        <w:tc>
          <w:tcPr>
            <w:tcW w:w="542" w:type="pct"/>
            <w:tcBorders>
              <w:top w:val="double" w:sz="4" w:space="0" w:color="auto"/>
            </w:tcBorders>
            <w:vAlign w:val="center"/>
          </w:tcPr>
          <w:p w14:paraId="11EC19CB" w14:textId="77777777" w:rsidR="00927EE7" w:rsidRDefault="00927EE7" w:rsidP="00EF2228">
            <w:pPr>
              <w:jc w:val="both"/>
            </w:pPr>
          </w:p>
        </w:tc>
        <w:tc>
          <w:tcPr>
            <w:tcW w:w="542" w:type="pct"/>
            <w:tcBorders>
              <w:top w:val="double" w:sz="4" w:space="0" w:color="auto"/>
            </w:tcBorders>
            <w:vAlign w:val="center"/>
          </w:tcPr>
          <w:p w14:paraId="6743E8D5" w14:textId="0A51F6F9" w:rsidR="00927EE7" w:rsidRDefault="00927EE7" w:rsidP="00EF2228">
            <w:pPr>
              <w:jc w:val="both"/>
            </w:pPr>
          </w:p>
        </w:tc>
      </w:tr>
      <w:tr w:rsidR="000779BF" w14:paraId="52FEA329" w14:textId="77777777" w:rsidTr="00BB094E">
        <w:trPr>
          <w:trHeight w:val="454"/>
        </w:trPr>
        <w:tc>
          <w:tcPr>
            <w:tcW w:w="851" w:type="pct"/>
            <w:vAlign w:val="center"/>
          </w:tcPr>
          <w:p w14:paraId="18CAAF25" w14:textId="77777777" w:rsidR="000779BF" w:rsidRDefault="00CD0133" w:rsidP="00EF2228">
            <w:pPr>
              <w:jc w:val="both"/>
            </w:pPr>
            <w:proofErr w:type="spellStart"/>
            <w:r>
              <w:t>作成日</w:t>
            </w:r>
            <w:proofErr w:type="spellEnd"/>
          </w:p>
        </w:tc>
        <w:tc>
          <w:tcPr>
            <w:tcW w:w="4149" w:type="pct"/>
            <w:gridSpan w:val="7"/>
            <w:vAlign w:val="center"/>
          </w:tcPr>
          <w:p w14:paraId="32ADDCDC" w14:textId="77777777" w:rsidR="000779BF" w:rsidRDefault="00CD0133" w:rsidP="00BB094E">
            <w:pPr>
              <w:ind w:firstLineChars="100" w:firstLine="210"/>
              <w:jc w:val="both"/>
            </w:pPr>
            <w:proofErr w:type="spellStart"/>
            <w:proofErr w:type="gramStart"/>
            <w:r>
              <w:t>令和</w:t>
            </w:r>
            <w:proofErr w:type="spellEnd"/>
            <w:r>
              <w:t xml:space="preserve">　　年</w:t>
            </w:r>
            <w:proofErr w:type="gramEnd"/>
            <w:r>
              <w:t xml:space="preserve">　　</w:t>
            </w:r>
            <w:proofErr w:type="gramStart"/>
            <w:r>
              <w:t>月　　日</w:t>
            </w:r>
            <w:proofErr w:type="gramEnd"/>
          </w:p>
        </w:tc>
      </w:tr>
    </w:tbl>
    <w:p w14:paraId="0DC6416D" w14:textId="77777777" w:rsidR="000779BF" w:rsidRDefault="000779BF"/>
    <w:p w14:paraId="09C8AACC" w14:textId="77777777" w:rsidR="000779BF" w:rsidRDefault="00CD0133">
      <w:pPr>
        <w:rPr>
          <w:lang w:eastAsia="ja-JP"/>
        </w:rPr>
      </w:pPr>
      <w:r>
        <w:rPr>
          <w:b/>
          <w:color w:val="1F4E79"/>
          <w:sz w:val="24"/>
          <w:lang w:eastAsia="ja-JP"/>
        </w:rPr>
        <w:t>共同研究者</w:t>
      </w:r>
    </w:p>
    <w:p w14:paraId="724D106D" w14:textId="77777777" w:rsidR="000779BF" w:rsidRDefault="00CD0133" w:rsidP="000363FD">
      <w:pPr>
        <w:spacing w:after="0" w:line="240" w:lineRule="auto"/>
        <w:rPr>
          <w:lang w:eastAsia="ja-JP"/>
        </w:rPr>
      </w:pPr>
      <w:r>
        <w:rPr>
          <w:lang w:eastAsia="ja-JP"/>
        </w:rPr>
        <w:t>※共同研究の場合のみ記載してください。</w:t>
      </w:r>
    </w:p>
    <w:p w14:paraId="57C5336A" w14:textId="47EC6BE1" w:rsidR="000363FD" w:rsidRDefault="000363FD">
      <w:pPr>
        <w:rPr>
          <w:lang w:eastAsia="ja-JP"/>
        </w:rPr>
      </w:pPr>
      <w:r>
        <w:rPr>
          <w:rFonts w:hint="eastAsia"/>
          <w:lang w:eastAsia="ja-JP"/>
        </w:rPr>
        <w:t xml:space="preserve">　</w:t>
      </w:r>
      <w:r>
        <w:rPr>
          <w:lang w:eastAsia="ja-JP"/>
        </w:rPr>
        <w:t>記入欄が不足する場合は、適宜行を追加してください。</w:t>
      </w:r>
    </w:p>
    <w:tbl>
      <w:tblPr>
        <w:tblStyle w:val="afe"/>
        <w:tblW w:w="0" w:type="auto"/>
        <w:tblLook w:val="04A0" w:firstRow="1" w:lastRow="0" w:firstColumn="1" w:lastColumn="0" w:noHBand="0" w:noVBand="1"/>
      </w:tblPr>
      <w:tblGrid>
        <w:gridCol w:w="2491"/>
        <w:gridCol w:w="2490"/>
        <w:gridCol w:w="3661"/>
        <w:gridCol w:w="1320"/>
      </w:tblGrid>
      <w:tr w:rsidR="000779BF" w14:paraId="5D54F9D5" w14:textId="77777777" w:rsidTr="00EF2228">
        <w:trPr>
          <w:trHeight w:val="454"/>
        </w:trPr>
        <w:tc>
          <w:tcPr>
            <w:tcW w:w="2491" w:type="dxa"/>
            <w:vAlign w:val="center"/>
          </w:tcPr>
          <w:p w14:paraId="117C07E8" w14:textId="77BD4B51" w:rsidR="000779BF" w:rsidRDefault="00CD0133" w:rsidP="00EF2228">
            <w:pPr>
              <w:jc w:val="center"/>
            </w:pPr>
            <w:r>
              <w:t>氏</w:t>
            </w:r>
            <w:r w:rsidR="00EF2228">
              <w:rPr>
                <w:rFonts w:hint="eastAsia"/>
                <w:lang w:eastAsia="ja-JP"/>
              </w:rPr>
              <w:t xml:space="preserve">　　</w:t>
            </w:r>
            <w:r>
              <w:t>名</w:t>
            </w:r>
          </w:p>
        </w:tc>
        <w:tc>
          <w:tcPr>
            <w:tcW w:w="2490" w:type="dxa"/>
            <w:vAlign w:val="center"/>
          </w:tcPr>
          <w:p w14:paraId="5E480EBE" w14:textId="1188E129" w:rsidR="000779BF" w:rsidRDefault="00CD0133" w:rsidP="00EF2228">
            <w:pPr>
              <w:jc w:val="center"/>
            </w:pPr>
            <w:r>
              <w:t>所</w:t>
            </w:r>
            <w:r w:rsidR="00EF2228">
              <w:rPr>
                <w:rFonts w:hint="eastAsia"/>
                <w:lang w:eastAsia="ja-JP"/>
              </w:rPr>
              <w:t xml:space="preserve">　　</w:t>
            </w:r>
            <w:r>
              <w:t>属</w:t>
            </w:r>
          </w:p>
        </w:tc>
        <w:tc>
          <w:tcPr>
            <w:tcW w:w="3661" w:type="dxa"/>
            <w:vAlign w:val="center"/>
          </w:tcPr>
          <w:p w14:paraId="0D6A8976" w14:textId="72258650" w:rsidR="000779BF" w:rsidRDefault="00CD0133" w:rsidP="00EF2228">
            <w:pPr>
              <w:jc w:val="center"/>
            </w:pPr>
            <w:r>
              <w:t>役</w:t>
            </w:r>
            <w:r w:rsidR="00EF2228">
              <w:rPr>
                <w:rFonts w:hint="eastAsia"/>
                <w:lang w:eastAsia="ja-JP"/>
              </w:rPr>
              <w:t xml:space="preserve">　　</w:t>
            </w:r>
            <w:r>
              <w:t>割</w:t>
            </w:r>
          </w:p>
        </w:tc>
        <w:tc>
          <w:tcPr>
            <w:tcW w:w="1320" w:type="dxa"/>
            <w:vAlign w:val="center"/>
          </w:tcPr>
          <w:p w14:paraId="4B281FB3" w14:textId="77777777" w:rsidR="000779BF" w:rsidRDefault="00CD0133" w:rsidP="00EF2228">
            <w:pPr>
              <w:jc w:val="both"/>
            </w:pPr>
            <w:proofErr w:type="spellStart"/>
            <w:r>
              <w:t>エフォート</w:t>
            </w:r>
            <w:proofErr w:type="spellEnd"/>
            <w:r>
              <w:t>（％）</w:t>
            </w:r>
          </w:p>
        </w:tc>
      </w:tr>
      <w:tr w:rsidR="000779BF" w14:paraId="2929D016" w14:textId="77777777" w:rsidTr="00EF2228">
        <w:trPr>
          <w:trHeight w:val="454"/>
        </w:trPr>
        <w:tc>
          <w:tcPr>
            <w:tcW w:w="2491" w:type="dxa"/>
            <w:vAlign w:val="center"/>
          </w:tcPr>
          <w:p w14:paraId="2001381F" w14:textId="77777777" w:rsidR="000779BF" w:rsidRDefault="000779BF" w:rsidP="00EF2228">
            <w:pPr>
              <w:jc w:val="both"/>
            </w:pPr>
          </w:p>
        </w:tc>
        <w:tc>
          <w:tcPr>
            <w:tcW w:w="2490" w:type="dxa"/>
            <w:vAlign w:val="center"/>
          </w:tcPr>
          <w:p w14:paraId="69D2CBA2" w14:textId="77777777" w:rsidR="000779BF" w:rsidRDefault="000779BF" w:rsidP="00EF2228">
            <w:pPr>
              <w:jc w:val="both"/>
            </w:pPr>
          </w:p>
        </w:tc>
        <w:tc>
          <w:tcPr>
            <w:tcW w:w="3661" w:type="dxa"/>
            <w:vAlign w:val="center"/>
          </w:tcPr>
          <w:p w14:paraId="56DB05E7" w14:textId="77777777" w:rsidR="000779BF" w:rsidRDefault="000779BF" w:rsidP="00EF2228">
            <w:pPr>
              <w:jc w:val="both"/>
            </w:pPr>
          </w:p>
        </w:tc>
        <w:tc>
          <w:tcPr>
            <w:tcW w:w="1320" w:type="dxa"/>
            <w:vAlign w:val="center"/>
          </w:tcPr>
          <w:p w14:paraId="2B7E5905" w14:textId="77777777" w:rsidR="000779BF" w:rsidRDefault="000779BF" w:rsidP="00EF2228">
            <w:pPr>
              <w:jc w:val="both"/>
            </w:pPr>
          </w:p>
        </w:tc>
      </w:tr>
      <w:tr w:rsidR="000779BF" w14:paraId="3FA6A4B5" w14:textId="77777777" w:rsidTr="00EF2228">
        <w:trPr>
          <w:trHeight w:val="454"/>
        </w:trPr>
        <w:tc>
          <w:tcPr>
            <w:tcW w:w="2491" w:type="dxa"/>
            <w:vAlign w:val="center"/>
          </w:tcPr>
          <w:p w14:paraId="4420A978" w14:textId="77777777" w:rsidR="000779BF" w:rsidRDefault="000779BF" w:rsidP="00EF2228">
            <w:pPr>
              <w:jc w:val="both"/>
            </w:pPr>
          </w:p>
        </w:tc>
        <w:tc>
          <w:tcPr>
            <w:tcW w:w="2490" w:type="dxa"/>
            <w:vAlign w:val="center"/>
          </w:tcPr>
          <w:p w14:paraId="34123364" w14:textId="77777777" w:rsidR="000779BF" w:rsidRDefault="000779BF" w:rsidP="00EF2228">
            <w:pPr>
              <w:jc w:val="both"/>
            </w:pPr>
          </w:p>
        </w:tc>
        <w:tc>
          <w:tcPr>
            <w:tcW w:w="3661" w:type="dxa"/>
            <w:vAlign w:val="center"/>
          </w:tcPr>
          <w:p w14:paraId="394A5227" w14:textId="77777777" w:rsidR="000779BF" w:rsidRDefault="000779BF" w:rsidP="00EF2228">
            <w:pPr>
              <w:jc w:val="both"/>
            </w:pPr>
          </w:p>
        </w:tc>
        <w:tc>
          <w:tcPr>
            <w:tcW w:w="1320" w:type="dxa"/>
            <w:vAlign w:val="center"/>
          </w:tcPr>
          <w:p w14:paraId="733E7F4D" w14:textId="77777777" w:rsidR="000779BF" w:rsidRDefault="000779BF" w:rsidP="00EF2228">
            <w:pPr>
              <w:jc w:val="both"/>
            </w:pPr>
          </w:p>
        </w:tc>
      </w:tr>
      <w:tr w:rsidR="000779BF" w14:paraId="48184DC2" w14:textId="77777777" w:rsidTr="00EF2228">
        <w:trPr>
          <w:trHeight w:val="454"/>
        </w:trPr>
        <w:tc>
          <w:tcPr>
            <w:tcW w:w="2491" w:type="dxa"/>
            <w:vAlign w:val="center"/>
          </w:tcPr>
          <w:p w14:paraId="770997C8" w14:textId="77777777" w:rsidR="000779BF" w:rsidRDefault="000779BF" w:rsidP="00EF2228">
            <w:pPr>
              <w:jc w:val="both"/>
            </w:pPr>
          </w:p>
        </w:tc>
        <w:tc>
          <w:tcPr>
            <w:tcW w:w="2490" w:type="dxa"/>
            <w:vAlign w:val="center"/>
          </w:tcPr>
          <w:p w14:paraId="4610C04D" w14:textId="77777777" w:rsidR="000779BF" w:rsidRDefault="000779BF" w:rsidP="00EF2228">
            <w:pPr>
              <w:jc w:val="both"/>
            </w:pPr>
          </w:p>
        </w:tc>
        <w:tc>
          <w:tcPr>
            <w:tcW w:w="3661" w:type="dxa"/>
            <w:vAlign w:val="center"/>
          </w:tcPr>
          <w:p w14:paraId="0BAE3280" w14:textId="77777777" w:rsidR="000779BF" w:rsidRDefault="000779BF" w:rsidP="00EF2228">
            <w:pPr>
              <w:jc w:val="both"/>
            </w:pPr>
          </w:p>
        </w:tc>
        <w:tc>
          <w:tcPr>
            <w:tcW w:w="1320" w:type="dxa"/>
            <w:vAlign w:val="center"/>
          </w:tcPr>
          <w:p w14:paraId="34D41AE3" w14:textId="77777777" w:rsidR="000779BF" w:rsidRDefault="000779BF" w:rsidP="00EF2228">
            <w:pPr>
              <w:jc w:val="both"/>
            </w:pPr>
          </w:p>
        </w:tc>
      </w:tr>
    </w:tbl>
    <w:p w14:paraId="765C5E9A" w14:textId="054A2576" w:rsidR="00EF2228" w:rsidRDefault="00EF2228" w:rsidP="00EF2228">
      <w:pPr>
        <w:spacing w:after="0"/>
        <w:rPr>
          <w:b/>
          <w:color w:val="1F4E79"/>
          <w:sz w:val="26"/>
          <w:lang w:eastAsia="ja-JP"/>
        </w:rPr>
      </w:pPr>
      <w:r>
        <w:rPr>
          <w:b/>
          <w:color w:val="1F4E79"/>
          <w:sz w:val="26"/>
          <w:lang w:eastAsia="ja-JP"/>
        </w:rPr>
        <w:br w:type="page"/>
      </w:r>
    </w:p>
    <w:p w14:paraId="676BD667" w14:textId="6ACDA8BC" w:rsidR="000779BF" w:rsidRDefault="00CD0133" w:rsidP="00EF2228">
      <w:pPr>
        <w:spacing w:after="0"/>
        <w:rPr>
          <w:lang w:eastAsia="ja-JP"/>
        </w:rPr>
      </w:pPr>
      <w:r>
        <w:rPr>
          <w:b/>
          <w:color w:val="1F4E79"/>
          <w:sz w:val="26"/>
          <w:lang w:eastAsia="ja-JP"/>
        </w:rPr>
        <w:lastRenderedPageBreak/>
        <w:t>１．研究目的</w:t>
      </w:r>
      <w:r w:rsidR="00D242B2">
        <w:rPr>
          <w:rFonts w:hint="eastAsia"/>
          <w:b/>
          <w:color w:val="1F4E79"/>
          <w:sz w:val="26"/>
          <w:lang w:eastAsia="ja-JP"/>
        </w:rPr>
        <w:t>および研究背景</w:t>
      </w:r>
    </w:p>
    <w:p w14:paraId="2F0D1FD6" w14:textId="77777777" w:rsidR="000779BF" w:rsidRDefault="00CD0133">
      <w:pPr>
        <w:rPr>
          <w:lang w:eastAsia="ja-JP"/>
        </w:rPr>
      </w:pPr>
      <w:r>
        <w:rPr>
          <w:i/>
          <w:sz w:val="18"/>
          <w:lang w:eastAsia="ja-JP"/>
        </w:rPr>
        <w:t>研究背景、学術的意義、本研究の必要性について具体的に記載してください。</w:t>
      </w:r>
    </w:p>
    <w:tbl>
      <w:tblPr>
        <w:tblStyle w:val="afe"/>
        <w:tblW w:w="0" w:type="auto"/>
        <w:tblCellMar>
          <w:top w:w="57" w:type="dxa"/>
          <w:bottom w:w="57" w:type="dxa"/>
        </w:tblCellMar>
        <w:tblLook w:val="04A0" w:firstRow="1" w:lastRow="0" w:firstColumn="1" w:lastColumn="0" w:noHBand="0" w:noVBand="1"/>
      </w:tblPr>
      <w:tblGrid>
        <w:gridCol w:w="9962"/>
      </w:tblGrid>
      <w:tr w:rsidR="000779BF" w14:paraId="63E0A5D4" w14:textId="77777777" w:rsidTr="00337939">
        <w:tc>
          <w:tcPr>
            <w:tcW w:w="9972" w:type="dxa"/>
          </w:tcPr>
          <w:p w14:paraId="258B163B" w14:textId="27A7CD92" w:rsidR="000779BF" w:rsidRPr="00FC739E" w:rsidRDefault="00337939" w:rsidP="00FC739E">
            <w:pPr>
              <w:ind w:firstLineChars="100" w:firstLine="200"/>
              <w:rPr>
                <w:sz w:val="20"/>
                <w:szCs w:val="21"/>
                <w:lang w:eastAsia="ja-JP"/>
              </w:rPr>
            </w:pPr>
            <w:r w:rsidRPr="00337939">
              <w:rPr>
                <w:rFonts w:hint="eastAsia"/>
                <w:sz w:val="20"/>
                <w:szCs w:val="21"/>
                <w:lang w:eastAsia="ja-JP"/>
              </w:rPr>
              <w:t>本研究の</w:t>
            </w:r>
            <w:r w:rsidR="00FC739E">
              <w:rPr>
                <w:rFonts w:hint="eastAsia"/>
                <w:sz w:val="20"/>
                <w:szCs w:val="21"/>
                <w:lang w:eastAsia="ja-JP"/>
              </w:rPr>
              <w:t>目的</w:t>
            </w:r>
            <w:r w:rsidRPr="00337939">
              <w:rPr>
                <w:rFonts w:hint="eastAsia"/>
                <w:sz w:val="20"/>
                <w:szCs w:val="21"/>
                <w:lang w:eastAsia="ja-JP"/>
              </w:rPr>
              <w:t>について、</w:t>
            </w:r>
            <w:r w:rsidR="00FC739E">
              <w:rPr>
                <w:rFonts w:hint="eastAsia"/>
                <w:sz w:val="20"/>
                <w:szCs w:val="21"/>
                <w:lang w:eastAsia="ja-JP"/>
              </w:rPr>
              <w:t>2</w:t>
            </w:r>
            <w:r w:rsidRPr="00337939">
              <w:rPr>
                <w:rFonts w:hint="eastAsia"/>
                <w:sz w:val="20"/>
                <w:szCs w:val="21"/>
                <w:lang w:eastAsia="ja-JP"/>
              </w:rPr>
              <w:t>頁以内で記述すること。</w:t>
            </w:r>
            <w:r>
              <w:rPr>
                <w:lang w:eastAsia="ja-JP"/>
              </w:rPr>
              <w:br/>
            </w:r>
            <w:r w:rsidR="008F5939">
              <w:rPr>
                <w:rFonts w:hint="eastAsia"/>
                <w:lang w:eastAsia="ja-JP"/>
              </w:rPr>
              <w:t xml:space="preserve">　</w:t>
            </w:r>
            <w:r w:rsidR="008F5939" w:rsidRPr="00337939">
              <w:rPr>
                <w:rFonts w:hint="eastAsia"/>
                <w:sz w:val="20"/>
                <w:szCs w:val="21"/>
                <w:lang w:eastAsia="ja-JP"/>
              </w:rPr>
              <w:t>（1）</w:t>
            </w:r>
            <w:r w:rsidR="008F5939" w:rsidRPr="00337939">
              <w:rPr>
                <w:sz w:val="20"/>
                <w:szCs w:val="21"/>
                <w:lang w:eastAsia="ja-JP"/>
              </w:rPr>
              <w:t>本研究の学術的背景や本研究の着想に至った経緯、研究課題の核心をなす学術的「問い」</w:t>
            </w:r>
            <w:r>
              <w:rPr>
                <w:rFonts w:hint="eastAsia"/>
                <w:sz w:val="20"/>
                <w:szCs w:val="21"/>
                <w:lang w:eastAsia="ja-JP"/>
              </w:rPr>
              <w:t>（学術的重要性・妥当性）</w:t>
            </w:r>
            <w:r w:rsidR="008F5939" w:rsidRPr="00337939">
              <w:rPr>
                <w:sz w:val="20"/>
                <w:szCs w:val="21"/>
                <w:lang w:eastAsia="ja-JP"/>
              </w:rPr>
              <w:t>、(2)本研究の目的および学術的独自性と創造性、(3)関連分野の研究動向と本研究の位置づけ</w:t>
            </w:r>
            <w:r>
              <w:rPr>
                <w:rFonts w:hint="eastAsia"/>
                <w:sz w:val="20"/>
                <w:szCs w:val="21"/>
                <w:lang w:eastAsia="ja-JP"/>
              </w:rPr>
              <w:t>（</w:t>
            </w:r>
            <w:r w:rsidR="00D242B2">
              <w:rPr>
                <w:rFonts w:hint="eastAsia"/>
                <w:sz w:val="20"/>
                <w:szCs w:val="21"/>
                <w:lang w:eastAsia="ja-JP"/>
              </w:rPr>
              <w:t>波及</w:t>
            </w:r>
            <w:r>
              <w:rPr>
                <w:rFonts w:hint="eastAsia"/>
                <w:sz w:val="20"/>
                <w:szCs w:val="21"/>
                <w:lang w:eastAsia="ja-JP"/>
              </w:rPr>
              <w:t>効果および普遍性）</w:t>
            </w:r>
            <w:r w:rsidR="008F5939" w:rsidRPr="00337939">
              <w:rPr>
                <w:sz w:val="20"/>
                <w:szCs w:val="21"/>
                <w:lang w:eastAsia="ja-JP"/>
              </w:rPr>
              <w:t>、</w:t>
            </w:r>
            <w:r w:rsidR="00FC739E" w:rsidRPr="00337939">
              <w:rPr>
                <w:sz w:val="20"/>
                <w:szCs w:val="21"/>
                <w:lang w:eastAsia="ja-JP"/>
              </w:rPr>
              <w:t xml:space="preserve"> </w:t>
            </w:r>
            <w:r w:rsidR="008F5939" w:rsidRPr="00337939">
              <w:rPr>
                <w:sz w:val="20"/>
                <w:szCs w:val="21"/>
                <w:lang w:eastAsia="ja-JP"/>
              </w:rPr>
              <w:t>(</w:t>
            </w:r>
            <w:r w:rsidR="00FC739E">
              <w:rPr>
                <w:rFonts w:hint="eastAsia"/>
                <w:sz w:val="20"/>
                <w:szCs w:val="21"/>
                <w:lang w:eastAsia="ja-JP"/>
              </w:rPr>
              <w:t>4</w:t>
            </w:r>
            <w:r w:rsidR="008F5939" w:rsidRPr="00337939">
              <w:rPr>
                <w:sz w:val="20"/>
                <w:szCs w:val="21"/>
                <w:lang w:eastAsia="ja-JP"/>
              </w:rPr>
              <w:t>)</w:t>
            </w:r>
            <w:r w:rsidR="00D242B2" w:rsidRPr="00D242B2">
              <w:rPr>
                <w:lang w:eastAsia="ja-JP"/>
              </w:rPr>
              <w:t xml:space="preserve"> </w:t>
            </w:r>
            <w:r w:rsidR="00D242B2" w:rsidRPr="00D242B2">
              <w:rPr>
                <w:sz w:val="20"/>
                <w:szCs w:val="21"/>
                <w:lang w:eastAsia="ja-JP"/>
              </w:rPr>
              <w:t>本学における研究活動の発展およびブランド力向上への貢献</w:t>
            </w:r>
            <w:r w:rsidR="008F5939" w:rsidRPr="00337939">
              <w:rPr>
                <w:sz w:val="20"/>
                <w:szCs w:val="21"/>
                <w:lang w:eastAsia="ja-JP"/>
              </w:rPr>
              <w:t>について具体的かつ明確に記述すること。</w:t>
            </w:r>
          </w:p>
        </w:tc>
      </w:tr>
    </w:tbl>
    <w:p w14:paraId="300C9F24" w14:textId="65D1DFC8" w:rsidR="00337939" w:rsidRPr="00337939" w:rsidRDefault="00337939" w:rsidP="00337939">
      <w:pPr>
        <w:spacing w:after="0" w:line="240" w:lineRule="auto"/>
        <w:rPr>
          <w:b/>
          <w:sz w:val="26"/>
          <w:szCs w:val="26"/>
          <w:lang w:eastAsia="ja-JP"/>
        </w:rPr>
      </w:pPr>
    </w:p>
    <w:p w14:paraId="0A251E76" w14:textId="77777777" w:rsidR="00337939" w:rsidRDefault="008F5939" w:rsidP="00337939">
      <w:pPr>
        <w:spacing w:after="0" w:line="240" w:lineRule="auto"/>
        <w:rPr>
          <w:b/>
          <w:color w:val="1F4E79"/>
          <w:sz w:val="26"/>
          <w:lang w:eastAsia="ja-JP"/>
        </w:rPr>
      </w:pPr>
      <w:r>
        <w:rPr>
          <w:b/>
          <w:color w:val="1F4E79"/>
          <w:sz w:val="26"/>
          <w:lang w:eastAsia="ja-JP"/>
        </w:rPr>
        <w:br w:type="page"/>
      </w:r>
    </w:p>
    <w:p w14:paraId="035F5DCA" w14:textId="7E963EF7" w:rsidR="00337939" w:rsidRDefault="00337939" w:rsidP="00337939">
      <w:pPr>
        <w:spacing w:after="0" w:line="240" w:lineRule="auto"/>
        <w:rPr>
          <w:b/>
          <w:color w:val="1F4E79"/>
          <w:sz w:val="26"/>
          <w:lang w:eastAsia="ja-JP"/>
        </w:rPr>
      </w:pPr>
      <w:r>
        <w:rPr>
          <w:rFonts w:hint="eastAsia"/>
          <w:b/>
          <w:color w:val="1F4E79"/>
          <w:sz w:val="26"/>
          <w:lang w:eastAsia="ja-JP"/>
        </w:rPr>
        <w:lastRenderedPageBreak/>
        <w:t>【1　研究目的</w:t>
      </w:r>
      <w:r w:rsidR="00D242B2">
        <w:rPr>
          <w:rFonts w:hint="eastAsia"/>
          <w:b/>
          <w:color w:val="1F4E79"/>
          <w:sz w:val="26"/>
          <w:lang w:eastAsia="ja-JP"/>
        </w:rPr>
        <w:t>および研究背景</w:t>
      </w:r>
      <w:r>
        <w:rPr>
          <w:rFonts w:hint="eastAsia"/>
          <w:b/>
          <w:color w:val="1F4E79"/>
          <w:sz w:val="26"/>
          <w:lang w:eastAsia="ja-JP"/>
        </w:rPr>
        <w:t>（つづき）】</w:t>
      </w:r>
    </w:p>
    <w:p w14:paraId="67AFB4A2" w14:textId="77777777" w:rsidR="00337939" w:rsidRDefault="00337939" w:rsidP="00337939">
      <w:pPr>
        <w:spacing w:after="0" w:line="240" w:lineRule="auto"/>
        <w:rPr>
          <w:bCs/>
          <w:color w:val="1F4E79"/>
          <w:sz w:val="20"/>
          <w:szCs w:val="20"/>
          <w:lang w:eastAsia="ja-JP"/>
        </w:rPr>
      </w:pPr>
    </w:p>
    <w:p w14:paraId="3D047437" w14:textId="50A7E15E" w:rsidR="00337939" w:rsidRDefault="00337939" w:rsidP="00337939">
      <w:pPr>
        <w:spacing w:after="0" w:line="240" w:lineRule="auto"/>
        <w:rPr>
          <w:bCs/>
          <w:color w:val="1F4E79"/>
          <w:sz w:val="20"/>
          <w:szCs w:val="20"/>
          <w:lang w:eastAsia="ja-JP"/>
        </w:rPr>
      </w:pPr>
      <w:r>
        <w:rPr>
          <w:bCs/>
          <w:color w:val="1F4E79"/>
          <w:sz w:val="20"/>
          <w:szCs w:val="20"/>
          <w:lang w:eastAsia="ja-JP"/>
        </w:rPr>
        <w:br w:type="page"/>
      </w:r>
    </w:p>
    <w:p w14:paraId="3C46B266" w14:textId="406778AF" w:rsidR="000779BF" w:rsidRDefault="00CD0133">
      <w:pPr>
        <w:rPr>
          <w:lang w:eastAsia="ja-JP"/>
        </w:rPr>
      </w:pPr>
      <w:r>
        <w:rPr>
          <w:b/>
          <w:color w:val="1F4E79"/>
          <w:sz w:val="26"/>
          <w:lang w:eastAsia="ja-JP"/>
        </w:rPr>
        <w:lastRenderedPageBreak/>
        <w:t>２．研究計画</w:t>
      </w:r>
      <w:r w:rsidR="00FC739E">
        <w:rPr>
          <w:rFonts w:hint="eastAsia"/>
          <w:b/>
          <w:color w:val="1F4E79"/>
          <w:sz w:val="26"/>
          <w:lang w:eastAsia="ja-JP"/>
        </w:rPr>
        <w:t>およ</w:t>
      </w:r>
      <w:r>
        <w:rPr>
          <w:b/>
          <w:color w:val="1F4E79"/>
          <w:sz w:val="26"/>
          <w:lang w:eastAsia="ja-JP"/>
        </w:rPr>
        <w:t>び方法</w:t>
      </w:r>
    </w:p>
    <w:tbl>
      <w:tblPr>
        <w:tblStyle w:val="afe"/>
        <w:tblW w:w="0" w:type="auto"/>
        <w:tblCellMar>
          <w:top w:w="57" w:type="dxa"/>
          <w:bottom w:w="57" w:type="dxa"/>
        </w:tblCellMar>
        <w:tblLook w:val="04A0" w:firstRow="1" w:lastRow="0" w:firstColumn="1" w:lastColumn="0" w:noHBand="0" w:noVBand="1"/>
      </w:tblPr>
      <w:tblGrid>
        <w:gridCol w:w="9962"/>
      </w:tblGrid>
      <w:tr w:rsidR="00FC739E" w14:paraId="3D44E0EF" w14:textId="77777777" w:rsidTr="000363FD">
        <w:tc>
          <w:tcPr>
            <w:tcW w:w="9962" w:type="dxa"/>
          </w:tcPr>
          <w:p w14:paraId="73FEDEF5" w14:textId="44E42F55" w:rsidR="00FC739E" w:rsidRPr="00337939" w:rsidRDefault="00FC739E" w:rsidP="00F127CB">
            <w:pPr>
              <w:ind w:firstLineChars="100" w:firstLine="200"/>
              <w:rPr>
                <w:sz w:val="20"/>
                <w:szCs w:val="21"/>
                <w:lang w:eastAsia="ja-JP"/>
              </w:rPr>
            </w:pPr>
            <w:r w:rsidRPr="00337939">
              <w:rPr>
                <w:rFonts w:hint="eastAsia"/>
                <w:sz w:val="20"/>
                <w:szCs w:val="21"/>
                <w:lang w:eastAsia="ja-JP"/>
              </w:rPr>
              <w:t>本研究の</w:t>
            </w:r>
            <w:r>
              <w:rPr>
                <w:rFonts w:hint="eastAsia"/>
                <w:sz w:val="20"/>
                <w:szCs w:val="21"/>
                <w:lang w:eastAsia="ja-JP"/>
              </w:rPr>
              <w:t>研究計画および</w:t>
            </w:r>
            <w:r w:rsidR="000363FD">
              <w:rPr>
                <w:rFonts w:hint="eastAsia"/>
                <w:sz w:val="20"/>
                <w:szCs w:val="21"/>
                <w:lang w:eastAsia="ja-JP"/>
              </w:rPr>
              <w:t>研究方法、調査方法、制作方法、研究体制</w:t>
            </w:r>
            <w:r w:rsidRPr="00337939">
              <w:rPr>
                <w:rFonts w:hint="eastAsia"/>
                <w:sz w:val="20"/>
                <w:szCs w:val="21"/>
                <w:lang w:eastAsia="ja-JP"/>
              </w:rPr>
              <w:t>などについて、</w:t>
            </w:r>
            <w:r>
              <w:rPr>
                <w:rFonts w:hint="eastAsia"/>
                <w:sz w:val="20"/>
                <w:szCs w:val="21"/>
                <w:lang w:eastAsia="ja-JP"/>
              </w:rPr>
              <w:t>2</w:t>
            </w:r>
            <w:r w:rsidRPr="00337939">
              <w:rPr>
                <w:rFonts w:hint="eastAsia"/>
                <w:sz w:val="20"/>
                <w:szCs w:val="21"/>
                <w:lang w:eastAsia="ja-JP"/>
              </w:rPr>
              <w:t>頁以内で記述すること。</w:t>
            </w:r>
            <w:r>
              <w:rPr>
                <w:lang w:eastAsia="ja-JP"/>
              </w:rPr>
              <w:br/>
            </w:r>
            <w:r>
              <w:rPr>
                <w:rFonts w:hint="eastAsia"/>
                <w:lang w:eastAsia="ja-JP"/>
              </w:rPr>
              <w:t xml:space="preserve">　</w:t>
            </w:r>
            <w:r w:rsidRPr="00337939">
              <w:rPr>
                <w:sz w:val="20"/>
                <w:szCs w:val="21"/>
                <w:lang w:eastAsia="ja-JP"/>
              </w:rPr>
              <w:t xml:space="preserve"> (</w:t>
            </w:r>
            <w:r>
              <w:rPr>
                <w:rFonts w:hint="eastAsia"/>
                <w:sz w:val="20"/>
                <w:szCs w:val="21"/>
                <w:lang w:eastAsia="ja-JP"/>
              </w:rPr>
              <w:t>1</w:t>
            </w:r>
            <w:r w:rsidRPr="00337939">
              <w:rPr>
                <w:sz w:val="20"/>
                <w:szCs w:val="21"/>
                <w:lang w:eastAsia="ja-JP"/>
              </w:rPr>
              <w:t>)本研究で何をどのように、どこまで明らかにするのか</w:t>
            </w:r>
            <w:r>
              <w:rPr>
                <w:rFonts w:hint="eastAsia"/>
                <w:sz w:val="20"/>
                <w:szCs w:val="21"/>
                <w:lang w:eastAsia="ja-JP"/>
              </w:rPr>
              <w:t>（研究計画・</w:t>
            </w:r>
            <w:r w:rsidR="00D242B2">
              <w:rPr>
                <w:rFonts w:hint="eastAsia"/>
                <w:sz w:val="20"/>
                <w:szCs w:val="21"/>
                <w:lang w:eastAsia="ja-JP"/>
              </w:rPr>
              <w:t>遂行</w:t>
            </w:r>
            <w:r>
              <w:rPr>
                <w:rFonts w:hint="eastAsia"/>
                <w:sz w:val="20"/>
                <w:szCs w:val="21"/>
                <w:lang w:eastAsia="ja-JP"/>
              </w:rPr>
              <w:t>方法）</w:t>
            </w:r>
            <w:r w:rsidRPr="00337939">
              <w:rPr>
                <w:sz w:val="20"/>
                <w:szCs w:val="21"/>
                <w:lang w:eastAsia="ja-JP"/>
              </w:rPr>
              <w:t>、(</w:t>
            </w:r>
            <w:r>
              <w:rPr>
                <w:rFonts w:hint="eastAsia"/>
                <w:sz w:val="20"/>
                <w:szCs w:val="21"/>
                <w:lang w:eastAsia="ja-JP"/>
              </w:rPr>
              <w:t>2</w:t>
            </w:r>
            <w:r w:rsidRPr="00337939">
              <w:rPr>
                <w:sz w:val="20"/>
                <w:szCs w:val="21"/>
                <w:lang w:eastAsia="ja-JP"/>
              </w:rPr>
              <w:t>)本研究の目的を達成するための準備状況について具体的かつ明確に記述すること。</w:t>
            </w:r>
          </w:p>
          <w:p w14:paraId="13BC6394" w14:textId="77777777" w:rsidR="00FC739E" w:rsidRDefault="00FC739E" w:rsidP="00F127CB">
            <w:pPr>
              <w:rPr>
                <w:lang w:eastAsia="ja-JP"/>
              </w:rPr>
            </w:pPr>
            <w:r w:rsidRPr="00337939">
              <w:rPr>
                <w:sz w:val="20"/>
                <w:szCs w:val="21"/>
                <w:lang w:eastAsia="ja-JP"/>
              </w:rPr>
              <w:t>本研究を研究分担者とともに行う場合は、研究代表者、研究分担者の具体的な役割を記述すること。</w:t>
            </w:r>
          </w:p>
        </w:tc>
      </w:tr>
    </w:tbl>
    <w:p w14:paraId="50A88CF6" w14:textId="434375A6" w:rsidR="000363FD" w:rsidRDefault="000363FD">
      <w:pPr>
        <w:rPr>
          <w:b/>
          <w:color w:val="1F4E79"/>
          <w:sz w:val="26"/>
          <w:lang w:eastAsia="ja-JP"/>
        </w:rPr>
      </w:pPr>
      <w:r>
        <w:rPr>
          <w:b/>
          <w:color w:val="1F4E79"/>
          <w:sz w:val="26"/>
          <w:lang w:eastAsia="ja-JP"/>
        </w:rPr>
        <w:br w:type="page"/>
      </w:r>
    </w:p>
    <w:p w14:paraId="0E052B43" w14:textId="6C821101" w:rsidR="000363FD" w:rsidRDefault="000363FD" w:rsidP="000363FD">
      <w:pPr>
        <w:spacing w:after="0" w:line="240" w:lineRule="auto"/>
        <w:rPr>
          <w:b/>
          <w:color w:val="1F4E79"/>
          <w:sz w:val="26"/>
          <w:lang w:eastAsia="ja-JP"/>
        </w:rPr>
      </w:pPr>
      <w:r>
        <w:rPr>
          <w:rFonts w:hint="eastAsia"/>
          <w:b/>
          <w:color w:val="1F4E79"/>
          <w:sz w:val="26"/>
          <w:lang w:eastAsia="ja-JP"/>
        </w:rPr>
        <w:lastRenderedPageBreak/>
        <w:t xml:space="preserve">【２　</w:t>
      </w:r>
      <w:r>
        <w:rPr>
          <w:b/>
          <w:color w:val="1F4E79"/>
          <w:sz w:val="26"/>
          <w:lang w:eastAsia="ja-JP"/>
        </w:rPr>
        <w:t>研究計画</w:t>
      </w:r>
      <w:r>
        <w:rPr>
          <w:rFonts w:hint="eastAsia"/>
          <w:b/>
          <w:color w:val="1F4E79"/>
          <w:sz w:val="26"/>
          <w:lang w:eastAsia="ja-JP"/>
        </w:rPr>
        <w:t>およ</w:t>
      </w:r>
      <w:r>
        <w:rPr>
          <w:b/>
          <w:color w:val="1F4E79"/>
          <w:sz w:val="26"/>
          <w:lang w:eastAsia="ja-JP"/>
        </w:rPr>
        <w:t>び方法</w:t>
      </w:r>
      <w:r>
        <w:rPr>
          <w:rFonts w:hint="eastAsia"/>
          <w:b/>
          <w:color w:val="1F4E79"/>
          <w:sz w:val="26"/>
          <w:lang w:eastAsia="ja-JP"/>
        </w:rPr>
        <w:t>（つづき）】</w:t>
      </w:r>
    </w:p>
    <w:p w14:paraId="4773B34A" w14:textId="77777777" w:rsidR="000363FD" w:rsidRDefault="000363FD" w:rsidP="000363FD">
      <w:pPr>
        <w:spacing w:after="0" w:line="240" w:lineRule="auto"/>
        <w:rPr>
          <w:bCs/>
          <w:color w:val="1F4E79"/>
          <w:sz w:val="20"/>
          <w:szCs w:val="16"/>
          <w:lang w:eastAsia="ja-JP"/>
        </w:rPr>
      </w:pPr>
    </w:p>
    <w:p w14:paraId="0D7670D8" w14:textId="3E70AAD4" w:rsidR="000363FD" w:rsidRDefault="000363FD" w:rsidP="000363FD">
      <w:pPr>
        <w:spacing w:after="0" w:line="240" w:lineRule="auto"/>
        <w:rPr>
          <w:bCs/>
          <w:color w:val="1F4E79"/>
          <w:sz w:val="20"/>
          <w:szCs w:val="16"/>
          <w:lang w:eastAsia="ja-JP"/>
        </w:rPr>
      </w:pPr>
      <w:r>
        <w:rPr>
          <w:bCs/>
          <w:color w:val="1F4E79"/>
          <w:sz w:val="20"/>
          <w:szCs w:val="16"/>
          <w:lang w:eastAsia="ja-JP"/>
        </w:rPr>
        <w:br w:type="page"/>
      </w:r>
    </w:p>
    <w:p w14:paraId="1A5A726B" w14:textId="54D3410F" w:rsidR="000779BF" w:rsidRDefault="00CD0133">
      <w:pPr>
        <w:rPr>
          <w:lang w:eastAsia="ja-JP"/>
        </w:rPr>
      </w:pPr>
      <w:r>
        <w:rPr>
          <w:b/>
          <w:color w:val="1F4E79"/>
          <w:sz w:val="26"/>
          <w:lang w:eastAsia="ja-JP"/>
        </w:rPr>
        <w:lastRenderedPageBreak/>
        <w:t>３．年度別研究計画</w:t>
      </w:r>
    </w:p>
    <w:p w14:paraId="1AE42646" w14:textId="77777777" w:rsidR="000779BF" w:rsidRDefault="00CD0133">
      <w:pPr>
        <w:rPr>
          <w:i/>
          <w:lang w:eastAsia="ja-JP"/>
        </w:rPr>
      </w:pPr>
      <w:r>
        <w:rPr>
          <w:i/>
          <w:lang w:eastAsia="ja-JP"/>
        </w:rPr>
        <w:t>年度ごとの研究内容、成果目標、学会発表・論文投稿・展示等の予定を具体的に記載してください。</w:t>
      </w:r>
    </w:p>
    <w:p w14:paraId="78307D68" w14:textId="70DD3F4B" w:rsidR="000363FD" w:rsidRPr="000363FD" w:rsidRDefault="000363FD" w:rsidP="000363FD">
      <w:pPr>
        <w:pStyle w:val="ae"/>
        <w:numPr>
          <w:ilvl w:val="0"/>
          <w:numId w:val="10"/>
        </w:numPr>
        <w:rPr>
          <w:iCs/>
          <w:sz w:val="20"/>
          <w:szCs w:val="21"/>
          <w:lang w:eastAsia="ja-JP"/>
        </w:rPr>
      </w:pPr>
      <w:r w:rsidRPr="000363FD">
        <w:rPr>
          <w:rFonts w:hint="eastAsia"/>
          <w:iCs/>
          <w:sz w:val="20"/>
          <w:szCs w:val="21"/>
          <w:lang w:eastAsia="ja-JP"/>
        </w:rPr>
        <w:t>1年計画、2年計画の場合は、該当しない箇所は空欄とすること。</w:t>
      </w:r>
    </w:p>
    <w:tbl>
      <w:tblPr>
        <w:tblStyle w:val="afe"/>
        <w:tblW w:w="0" w:type="auto"/>
        <w:tblLook w:val="04A0" w:firstRow="1" w:lastRow="0" w:firstColumn="1" w:lastColumn="0" w:noHBand="0" w:noVBand="1"/>
      </w:tblPr>
      <w:tblGrid>
        <w:gridCol w:w="988"/>
        <w:gridCol w:w="8974"/>
      </w:tblGrid>
      <w:tr w:rsidR="000779BF" w14:paraId="5EA63322" w14:textId="77777777" w:rsidTr="00CE0E21">
        <w:tc>
          <w:tcPr>
            <w:tcW w:w="988" w:type="dxa"/>
          </w:tcPr>
          <w:p w14:paraId="3D9D1622" w14:textId="77777777" w:rsidR="000779BF" w:rsidRDefault="00CD0133">
            <w:proofErr w:type="spellStart"/>
            <w:r>
              <w:t>年度</w:t>
            </w:r>
            <w:proofErr w:type="spellEnd"/>
          </w:p>
        </w:tc>
        <w:tc>
          <w:tcPr>
            <w:tcW w:w="8974" w:type="dxa"/>
          </w:tcPr>
          <w:p w14:paraId="4E66F3DD" w14:textId="1584A84D" w:rsidR="000779BF" w:rsidRDefault="00CD0133" w:rsidP="00CE0E21">
            <w:pPr>
              <w:jc w:val="center"/>
              <w:rPr>
                <w:lang w:eastAsia="ja-JP"/>
              </w:rPr>
            </w:pPr>
            <w:r>
              <w:rPr>
                <w:lang w:eastAsia="ja-JP"/>
              </w:rPr>
              <w:t>研究計画・成果目標</w:t>
            </w:r>
            <w:r w:rsidR="00D242B2">
              <w:rPr>
                <w:rFonts w:hint="eastAsia"/>
                <w:lang w:eastAsia="ja-JP"/>
              </w:rPr>
              <w:t>・成果公表予定</w:t>
            </w:r>
          </w:p>
        </w:tc>
      </w:tr>
      <w:tr w:rsidR="000779BF" w14:paraId="086B56C9" w14:textId="77777777" w:rsidTr="00CE0E21">
        <w:tc>
          <w:tcPr>
            <w:tcW w:w="988" w:type="dxa"/>
          </w:tcPr>
          <w:p w14:paraId="290494FE" w14:textId="77777777" w:rsidR="000779BF" w:rsidRDefault="00CD0133">
            <w:r>
              <w:t>1年目</w:t>
            </w:r>
          </w:p>
        </w:tc>
        <w:tc>
          <w:tcPr>
            <w:tcW w:w="8974" w:type="dxa"/>
          </w:tcPr>
          <w:p w14:paraId="2FD48E7E" w14:textId="77777777" w:rsidR="000779BF" w:rsidRDefault="00CD0133">
            <w:r>
              <w:br/>
            </w:r>
            <w:r>
              <w:br/>
            </w:r>
            <w:r>
              <w:br/>
            </w:r>
            <w:r>
              <w:br/>
            </w:r>
            <w:r>
              <w:br/>
            </w:r>
            <w:r>
              <w:br/>
            </w:r>
            <w:r>
              <w:br/>
            </w:r>
            <w:r>
              <w:br/>
            </w:r>
          </w:p>
        </w:tc>
      </w:tr>
      <w:tr w:rsidR="000779BF" w14:paraId="5C0119A8" w14:textId="77777777" w:rsidTr="00CE0E21">
        <w:tc>
          <w:tcPr>
            <w:tcW w:w="988" w:type="dxa"/>
          </w:tcPr>
          <w:p w14:paraId="18ED1CC9" w14:textId="77777777" w:rsidR="000779BF" w:rsidRDefault="00CD0133">
            <w:r>
              <w:t>2年目</w:t>
            </w:r>
          </w:p>
        </w:tc>
        <w:tc>
          <w:tcPr>
            <w:tcW w:w="8974" w:type="dxa"/>
          </w:tcPr>
          <w:p w14:paraId="5B761499" w14:textId="77777777" w:rsidR="000779BF" w:rsidRDefault="00CD0133">
            <w:r>
              <w:br/>
            </w:r>
            <w:r>
              <w:br/>
            </w:r>
            <w:r>
              <w:br/>
            </w:r>
            <w:r>
              <w:br/>
            </w:r>
            <w:r>
              <w:br/>
            </w:r>
            <w:r>
              <w:br/>
            </w:r>
            <w:r>
              <w:br/>
            </w:r>
            <w:r>
              <w:br/>
            </w:r>
          </w:p>
        </w:tc>
      </w:tr>
      <w:tr w:rsidR="000779BF" w14:paraId="5FC65B3C" w14:textId="77777777" w:rsidTr="00CE0E21">
        <w:tc>
          <w:tcPr>
            <w:tcW w:w="988" w:type="dxa"/>
          </w:tcPr>
          <w:p w14:paraId="31422756" w14:textId="77777777" w:rsidR="000779BF" w:rsidRDefault="00CD0133">
            <w:r>
              <w:t>3年目</w:t>
            </w:r>
          </w:p>
        </w:tc>
        <w:tc>
          <w:tcPr>
            <w:tcW w:w="8974" w:type="dxa"/>
          </w:tcPr>
          <w:p w14:paraId="51EBD7E5" w14:textId="77777777" w:rsidR="000779BF" w:rsidRDefault="00CD0133">
            <w:r>
              <w:br/>
            </w:r>
            <w:r>
              <w:br/>
            </w:r>
            <w:r>
              <w:br/>
            </w:r>
            <w:r>
              <w:br/>
            </w:r>
            <w:r>
              <w:br/>
            </w:r>
            <w:r>
              <w:br/>
            </w:r>
            <w:r>
              <w:br/>
            </w:r>
            <w:r>
              <w:br/>
            </w:r>
          </w:p>
        </w:tc>
      </w:tr>
    </w:tbl>
    <w:p w14:paraId="01D7B1AB" w14:textId="77777777" w:rsidR="000363FD" w:rsidRDefault="000363FD">
      <w:pPr>
        <w:rPr>
          <w:b/>
          <w:color w:val="1F4E79"/>
          <w:sz w:val="26"/>
          <w:lang w:eastAsia="ja-JP"/>
        </w:rPr>
      </w:pPr>
    </w:p>
    <w:p w14:paraId="57A6EDFA" w14:textId="72D21E0C" w:rsidR="000779BF" w:rsidRDefault="00CD0133">
      <w:pPr>
        <w:rPr>
          <w:lang w:eastAsia="ja-JP"/>
        </w:rPr>
      </w:pPr>
      <w:r>
        <w:rPr>
          <w:b/>
          <w:color w:val="1F4E79"/>
          <w:sz w:val="26"/>
          <w:lang w:eastAsia="ja-JP"/>
        </w:rPr>
        <w:t>４．研究費の必要性・妥当性</w:t>
      </w:r>
    </w:p>
    <w:p w14:paraId="3A048037" w14:textId="6F92B242" w:rsidR="000779BF" w:rsidRPr="000363FD" w:rsidRDefault="00D242B2">
      <w:pPr>
        <w:rPr>
          <w:sz w:val="24"/>
          <w:szCs w:val="28"/>
          <w:lang w:eastAsia="ja-JP"/>
        </w:rPr>
      </w:pPr>
      <w:r w:rsidRPr="00D242B2">
        <w:rPr>
          <w:i/>
          <w:szCs w:val="28"/>
          <w:lang w:eastAsia="ja-JP"/>
        </w:rPr>
        <w:t>大型予算または複数年研究が必要な理由ならびに年度別研究費配分の妥当性について記載してください。</w:t>
      </w:r>
    </w:p>
    <w:tbl>
      <w:tblPr>
        <w:tblStyle w:val="afe"/>
        <w:tblW w:w="0" w:type="auto"/>
        <w:tblLook w:val="04A0" w:firstRow="1" w:lastRow="0" w:firstColumn="1" w:lastColumn="0" w:noHBand="0" w:noVBand="1"/>
      </w:tblPr>
      <w:tblGrid>
        <w:gridCol w:w="9962"/>
      </w:tblGrid>
      <w:tr w:rsidR="000779BF" w14:paraId="702EC8A7" w14:textId="77777777">
        <w:tc>
          <w:tcPr>
            <w:tcW w:w="9972" w:type="dxa"/>
          </w:tcPr>
          <w:p w14:paraId="59B78323" w14:textId="77777777" w:rsidR="000779BF" w:rsidRDefault="00CD0133">
            <w:pPr>
              <w:rPr>
                <w:lang w:eastAsia="ja-JP"/>
              </w:rPr>
            </w:pP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p>
        </w:tc>
      </w:tr>
    </w:tbl>
    <w:p w14:paraId="6529F91F" w14:textId="77777777" w:rsidR="000363FD" w:rsidRDefault="000363FD">
      <w:pPr>
        <w:rPr>
          <w:b/>
          <w:color w:val="1F4E79"/>
          <w:sz w:val="26"/>
          <w:lang w:eastAsia="ja-JP"/>
        </w:rPr>
      </w:pPr>
    </w:p>
    <w:p w14:paraId="4DD4A0EF" w14:textId="59552256" w:rsidR="000779BF" w:rsidRDefault="00CD0133">
      <w:pPr>
        <w:rPr>
          <w:lang w:eastAsia="ja-JP"/>
        </w:rPr>
      </w:pPr>
      <w:r>
        <w:rPr>
          <w:b/>
          <w:color w:val="1F4E79"/>
          <w:sz w:val="26"/>
          <w:lang w:eastAsia="ja-JP"/>
        </w:rPr>
        <w:lastRenderedPageBreak/>
        <w:t>５．研究成果の公表</w:t>
      </w:r>
      <w:r w:rsidR="00D242B2">
        <w:rPr>
          <w:rFonts w:hint="eastAsia"/>
          <w:b/>
          <w:color w:val="1F4E79"/>
          <w:sz w:val="26"/>
          <w:lang w:eastAsia="ja-JP"/>
        </w:rPr>
        <w:t>・発表</w:t>
      </w:r>
      <w:r>
        <w:rPr>
          <w:b/>
          <w:color w:val="1F4E79"/>
          <w:sz w:val="26"/>
          <w:lang w:eastAsia="ja-JP"/>
        </w:rPr>
        <w:t>予定</w:t>
      </w:r>
    </w:p>
    <w:p w14:paraId="712ECACF" w14:textId="77777777" w:rsidR="000779BF" w:rsidRPr="000363FD" w:rsidRDefault="00CD0133">
      <w:pPr>
        <w:rPr>
          <w:sz w:val="24"/>
          <w:szCs w:val="28"/>
          <w:lang w:eastAsia="ja-JP"/>
        </w:rPr>
      </w:pPr>
      <w:r w:rsidRPr="000363FD">
        <w:rPr>
          <w:i/>
          <w:szCs w:val="28"/>
          <w:lang w:eastAsia="ja-JP"/>
        </w:rPr>
        <w:t>研究紀要、学会発表、学会誌投稿、展示、公演等の予定を記載してください。</w:t>
      </w:r>
    </w:p>
    <w:tbl>
      <w:tblPr>
        <w:tblStyle w:val="afe"/>
        <w:tblW w:w="0" w:type="auto"/>
        <w:tblLook w:val="04A0" w:firstRow="1" w:lastRow="0" w:firstColumn="1" w:lastColumn="0" w:noHBand="0" w:noVBand="1"/>
      </w:tblPr>
      <w:tblGrid>
        <w:gridCol w:w="9962"/>
      </w:tblGrid>
      <w:tr w:rsidR="000779BF" w14:paraId="22940222" w14:textId="77777777">
        <w:tc>
          <w:tcPr>
            <w:tcW w:w="9972" w:type="dxa"/>
          </w:tcPr>
          <w:p w14:paraId="2B276D2C" w14:textId="77777777" w:rsidR="000779BF" w:rsidRDefault="00CD0133">
            <w:pPr>
              <w:rPr>
                <w:lang w:eastAsia="ja-JP"/>
              </w:rPr>
            </w:pPr>
            <w:r>
              <w:rPr>
                <w:lang w:eastAsia="ja-JP"/>
              </w:rPr>
              <w:br/>
            </w:r>
            <w:r>
              <w:rPr>
                <w:lang w:eastAsia="ja-JP"/>
              </w:rPr>
              <w:br/>
            </w:r>
            <w:r>
              <w:rPr>
                <w:lang w:eastAsia="ja-JP"/>
              </w:rPr>
              <w:br/>
            </w:r>
            <w:r>
              <w:rPr>
                <w:lang w:eastAsia="ja-JP"/>
              </w:rPr>
              <w:br/>
            </w:r>
            <w:r>
              <w:rPr>
                <w:lang w:eastAsia="ja-JP"/>
              </w:rPr>
              <w:br/>
            </w:r>
            <w:r>
              <w:rPr>
                <w:lang w:eastAsia="ja-JP"/>
              </w:rPr>
              <w:br/>
            </w:r>
          </w:p>
        </w:tc>
      </w:tr>
    </w:tbl>
    <w:p w14:paraId="3B79B655" w14:textId="77777777" w:rsidR="000363FD" w:rsidRDefault="000363FD">
      <w:pPr>
        <w:rPr>
          <w:b/>
          <w:color w:val="1F4E79"/>
          <w:sz w:val="26"/>
          <w:lang w:eastAsia="ja-JP"/>
        </w:rPr>
      </w:pPr>
    </w:p>
    <w:p w14:paraId="2322A154" w14:textId="1646F6E0" w:rsidR="000779BF" w:rsidRDefault="00CD0133">
      <w:pPr>
        <w:rPr>
          <w:lang w:eastAsia="ja-JP"/>
        </w:rPr>
      </w:pPr>
      <w:r>
        <w:rPr>
          <w:b/>
          <w:color w:val="1F4E79"/>
          <w:sz w:val="26"/>
          <w:lang w:eastAsia="ja-JP"/>
        </w:rPr>
        <w:t>６．過去の研究費・外部資金等</w:t>
      </w:r>
    </w:p>
    <w:p w14:paraId="0293D83B" w14:textId="77777777" w:rsidR="000779BF" w:rsidRPr="000363FD" w:rsidRDefault="00CD0133">
      <w:pPr>
        <w:rPr>
          <w:sz w:val="24"/>
          <w:szCs w:val="28"/>
          <w:lang w:eastAsia="ja-JP"/>
        </w:rPr>
      </w:pPr>
      <w:r w:rsidRPr="000363FD">
        <w:rPr>
          <w:i/>
          <w:szCs w:val="28"/>
          <w:lang w:eastAsia="ja-JP"/>
        </w:rPr>
        <w:t>過去に受けた研究費、科研費、外部資金等について記載してください。</w:t>
      </w:r>
    </w:p>
    <w:tbl>
      <w:tblPr>
        <w:tblStyle w:val="afe"/>
        <w:tblW w:w="0" w:type="auto"/>
        <w:tblLook w:val="04A0" w:firstRow="1" w:lastRow="0" w:firstColumn="1" w:lastColumn="0" w:noHBand="0" w:noVBand="1"/>
      </w:tblPr>
      <w:tblGrid>
        <w:gridCol w:w="9962"/>
      </w:tblGrid>
      <w:tr w:rsidR="000779BF" w14:paraId="768A7328" w14:textId="77777777">
        <w:tc>
          <w:tcPr>
            <w:tcW w:w="9972" w:type="dxa"/>
          </w:tcPr>
          <w:p w14:paraId="7CDAF232" w14:textId="77777777" w:rsidR="000779BF" w:rsidRDefault="00CD0133">
            <w:pPr>
              <w:rPr>
                <w:lang w:eastAsia="ja-JP"/>
              </w:rPr>
            </w:pPr>
            <w:r>
              <w:rPr>
                <w:lang w:eastAsia="ja-JP"/>
              </w:rPr>
              <w:br/>
            </w:r>
            <w:r>
              <w:rPr>
                <w:lang w:eastAsia="ja-JP"/>
              </w:rPr>
              <w:br/>
            </w:r>
            <w:r>
              <w:rPr>
                <w:lang w:eastAsia="ja-JP"/>
              </w:rPr>
              <w:br/>
            </w:r>
            <w:r>
              <w:rPr>
                <w:lang w:eastAsia="ja-JP"/>
              </w:rPr>
              <w:br/>
            </w:r>
            <w:r>
              <w:rPr>
                <w:lang w:eastAsia="ja-JP"/>
              </w:rPr>
              <w:br/>
            </w:r>
          </w:p>
        </w:tc>
      </w:tr>
    </w:tbl>
    <w:p w14:paraId="17B9E79D" w14:textId="77777777" w:rsidR="000363FD" w:rsidRDefault="000363FD">
      <w:pPr>
        <w:rPr>
          <w:b/>
          <w:color w:val="1F4E79"/>
          <w:sz w:val="26"/>
          <w:lang w:eastAsia="ja-JP"/>
        </w:rPr>
      </w:pPr>
    </w:p>
    <w:p w14:paraId="3870B433" w14:textId="4754B53E" w:rsidR="000779BF" w:rsidRDefault="00CD0133">
      <w:pPr>
        <w:rPr>
          <w:lang w:eastAsia="ja-JP"/>
        </w:rPr>
      </w:pPr>
      <w:r>
        <w:rPr>
          <w:b/>
          <w:color w:val="1F4E79"/>
          <w:sz w:val="26"/>
          <w:lang w:eastAsia="ja-JP"/>
        </w:rPr>
        <w:t>７．応募中の研究費・外部資金等</w:t>
      </w:r>
    </w:p>
    <w:tbl>
      <w:tblPr>
        <w:tblStyle w:val="afe"/>
        <w:tblW w:w="0" w:type="auto"/>
        <w:tblLook w:val="04A0" w:firstRow="1" w:lastRow="0" w:firstColumn="1" w:lastColumn="0" w:noHBand="0" w:noVBand="1"/>
      </w:tblPr>
      <w:tblGrid>
        <w:gridCol w:w="9962"/>
      </w:tblGrid>
      <w:tr w:rsidR="000779BF" w14:paraId="4F45AEF0" w14:textId="77777777">
        <w:tc>
          <w:tcPr>
            <w:tcW w:w="9972" w:type="dxa"/>
          </w:tcPr>
          <w:p w14:paraId="56BDED4E" w14:textId="77777777" w:rsidR="000779BF" w:rsidRDefault="00CD0133">
            <w:pPr>
              <w:rPr>
                <w:lang w:eastAsia="ja-JP"/>
              </w:rPr>
            </w:pPr>
            <w:r>
              <w:rPr>
                <w:lang w:eastAsia="ja-JP"/>
              </w:rPr>
              <w:br/>
            </w:r>
            <w:r>
              <w:rPr>
                <w:lang w:eastAsia="ja-JP"/>
              </w:rPr>
              <w:br/>
            </w:r>
            <w:r>
              <w:rPr>
                <w:lang w:eastAsia="ja-JP"/>
              </w:rPr>
              <w:br/>
            </w:r>
            <w:r>
              <w:rPr>
                <w:lang w:eastAsia="ja-JP"/>
              </w:rPr>
              <w:br/>
            </w:r>
            <w:r>
              <w:rPr>
                <w:lang w:eastAsia="ja-JP"/>
              </w:rPr>
              <w:br/>
            </w:r>
          </w:p>
        </w:tc>
      </w:tr>
    </w:tbl>
    <w:p w14:paraId="12C2B49E" w14:textId="77777777" w:rsidR="000363FD" w:rsidRDefault="000363FD">
      <w:pPr>
        <w:rPr>
          <w:b/>
          <w:color w:val="1F4E79"/>
          <w:sz w:val="26"/>
          <w:lang w:eastAsia="ja-JP"/>
        </w:rPr>
      </w:pPr>
    </w:p>
    <w:p w14:paraId="3F5512B7" w14:textId="51F72E94" w:rsidR="000779BF" w:rsidRDefault="00CD0133">
      <w:pPr>
        <w:rPr>
          <w:lang w:eastAsia="ja-JP"/>
        </w:rPr>
      </w:pPr>
      <w:r>
        <w:rPr>
          <w:b/>
          <w:color w:val="1F4E79"/>
          <w:sz w:val="26"/>
          <w:lang w:eastAsia="ja-JP"/>
        </w:rPr>
        <w:t>８．研究倫理・利益相反</w:t>
      </w:r>
    </w:p>
    <w:tbl>
      <w:tblPr>
        <w:tblStyle w:val="afe"/>
        <w:tblW w:w="0" w:type="auto"/>
        <w:tblCellMar>
          <w:top w:w="57" w:type="dxa"/>
          <w:bottom w:w="57" w:type="dxa"/>
        </w:tblCellMar>
        <w:tblLook w:val="04A0" w:firstRow="1" w:lastRow="0" w:firstColumn="1" w:lastColumn="0" w:noHBand="0" w:noVBand="1"/>
      </w:tblPr>
      <w:tblGrid>
        <w:gridCol w:w="9962"/>
      </w:tblGrid>
      <w:tr w:rsidR="000779BF" w14:paraId="69E8C350" w14:textId="77777777" w:rsidTr="000363FD">
        <w:tc>
          <w:tcPr>
            <w:tcW w:w="9972" w:type="dxa"/>
          </w:tcPr>
          <w:p w14:paraId="3DBBD50A" w14:textId="0EB269DA" w:rsidR="000779BF" w:rsidRDefault="00C42422">
            <w:pPr>
              <w:rPr>
                <w:lang w:eastAsia="ja-JP"/>
              </w:rPr>
            </w:pPr>
            <w:sdt>
              <w:sdtPr>
                <w:rPr>
                  <w:lang w:eastAsia="ja-JP"/>
                </w:rPr>
                <w:id w:val="1915359899"/>
                <w14:checkbox>
                  <w14:checked w14:val="0"/>
                  <w14:checkedState w14:val="0050" w14:font="Wingdings 2"/>
                  <w14:uncheckedState w14:val="2610" w14:font="ＭＳ ゴシック"/>
                </w14:checkbox>
              </w:sdtPr>
              <w:sdtEndPr/>
              <w:sdtContent>
                <w:r w:rsidR="000363FD">
                  <w:rPr>
                    <w:rFonts w:ascii="ＭＳ ゴシック" w:eastAsia="ＭＳ ゴシック" w:hAnsi="ＭＳ ゴシック" w:hint="eastAsia"/>
                    <w:lang w:eastAsia="ja-JP"/>
                  </w:rPr>
                  <w:t>☐</w:t>
                </w:r>
              </w:sdtContent>
            </w:sdt>
            <w:r w:rsidR="00CD0133">
              <w:rPr>
                <w:lang w:eastAsia="ja-JP"/>
              </w:rPr>
              <w:t xml:space="preserve"> 研究倫理に関する規程を遵守します。</w:t>
            </w:r>
          </w:p>
        </w:tc>
      </w:tr>
      <w:tr w:rsidR="000779BF" w14:paraId="20F619FA" w14:textId="77777777" w:rsidTr="000363FD">
        <w:tc>
          <w:tcPr>
            <w:tcW w:w="9972" w:type="dxa"/>
          </w:tcPr>
          <w:p w14:paraId="2199B65F" w14:textId="0D716158" w:rsidR="000779BF" w:rsidRDefault="00C42422">
            <w:pPr>
              <w:rPr>
                <w:lang w:eastAsia="ja-JP"/>
              </w:rPr>
            </w:pPr>
            <w:sdt>
              <w:sdtPr>
                <w:rPr>
                  <w:lang w:eastAsia="ja-JP"/>
                </w:rPr>
                <w:id w:val="-756287471"/>
                <w14:checkbox>
                  <w14:checked w14:val="0"/>
                  <w14:checkedState w14:val="0050" w14:font="Wingdings 2"/>
                  <w14:uncheckedState w14:val="2610" w14:font="ＭＳ ゴシック"/>
                </w14:checkbox>
              </w:sdtPr>
              <w:sdtEndPr/>
              <w:sdtContent>
                <w:r w:rsidR="000363FD">
                  <w:rPr>
                    <w:rFonts w:ascii="ＭＳ ゴシック" w:eastAsia="ＭＳ ゴシック" w:hAnsi="ＭＳ ゴシック" w:hint="eastAsia"/>
                    <w:lang w:eastAsia="ja-JP"/>
                  </w:rPr>
                  <w:t>☐</w:t>
                </w:r>
              </w:sdtContent>
            </w:sdt>
            <w:r w:rsidR="00CD0133">
              <w:rPr>
                <w:lang w:eastAsia="ja-JP"/>
              </w:rPr>
              <w:t xml:space="preserve"> 必要に応じて研究倫理審査を申請します。</w:t>
            </w:r>
          </w:p>
        </w:tc>
      </w:tr>
      <w:tr w:rsidR="000779BF" w14:paraId="2C1E8007" w14:textId="77777777" w:rsidTr="000363FD">
        <w:tc>
          <w:tcPr>
            <w:tcW w:w="9972" w:type="dxa"/>
          </w:tcPr>
          <w:p w14:paraId="1C4F5FE4" w14:textId="14CB5340" w:rsidR="000779BF" w:rsidRDefault="00C42422">
            <w:pPr>
              <w:rPr>
                <w:lang w:eastAsia="ja-JP"/>
              </w:rPr>
            </w:pPr>
            <w:sdt>
              <w:sdtPr>
                <w:rPr>
                  <w:lang w:eastAsia="ja-JP"/>
                </w:rPr>
                <w:id w:val="-1629620380"/>
                <w14:checkbox>
                  <w14:checked w14:val="0"/>
                  <w14:checkedState w14:val="0050" w14:font="Wingdings 2"/>
                  <w14:uncheckedState w14:val="2610" w14:font="ＭＳ ゴシック"/>
                </w14:checkbox>
              </w:sdtPr>
              <w:sdtEndPr/>
              <w:sdtContent>
                <w:r w:rsidR="000363FD">
                  <w:rPr>
                    <w:rFonts w:ascii="ＭＳ ゴシック" w:eastAsia="ＭＳ ゴシック" w:hAnsi="ＭＳ ゴシック" w:hint="eastAsia"/>
                    <w:lang w:eastAsia="ja-JP"/>
                  </w:rPr>
                  <w:t>☐</w:t>
                </w:r>
              </w:sdtContent>
            </w:sdt>
            <w:r w:rsidR="00CD0133">
              <w:rPr>
                <w:lang w:eastAsia="ja-JP"/>
              </w:rPr>
              <w:t xml:space="preserve"> 利益相反に関する問題はありません。</w:t>
            </w:r>
          </w:p>
        </w:tc>
      </w:tr>
    </w:tbl>
    <w:p w14:paraId="292249FC" w14:textId="77777777" w:rsidR="000779BF" w:rsidRDefault="000779BF">
      <w:pPr>
        <w:rPr>
          <w:lang w:eastAsia="ja-JP"/>
        </w:rPr>
      </w:pPr>
    </w:p>
    <w:p w14:paraId="237D204A" w14:textId="77777777" w:rsidR="000779BF" w:rsidRDefault="00CD0133">
      <w:pPr>
        <w:rPr>
          <w:lang w:eastAsia="ja-JP"/>
        </w:rPr>
      </w:pPr>
      <w:r>
        <w:rPr>
          <w:b/>
          <w:lang w:eastAsia="ja-JP"/>
        </w:rPr>
        <w:t>（備考）</w:t>
      </w:r>
    </w:p>
    <w:p w14:paraId="124C8543" w14:textId="5F0FDD0B" w:rsidR="000779BF" w:rsidRDefault="00CD0133">
      <w:pPr>
        <w:rPr>
          <w:lang w:eastAsia="ja-JP"/>
        </w:rPr>
      </w:pPr>
      <w:r>
        <w:rPr>
          <w:lang w:eastAsia="ja-JP"/>
        </w:rPr>
        <w:t>1．申請書は、所定の期限までに教育研究支援チームへ提出してください。</w:t>
      </w:r>
      <w:r>
        <w:rPr>
          <w:lang w:eastAsia="ja-JP"/>
        </w:rPr>
        <w:br/>
        <w:t>2．必要に応じて、研究内容を補足する資料を添付することができます。</w:t>
      </w:r>
      <w:r>
        <w:rPr>
          <w:lang w:eastAsia="ja-JP"/>
        </w:rPr>
        <w:br/>
      </w:r>
    </w:p>
    <w:sectPr w:rsidR="000779BF" w:rsidSect="000F3742">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1870ADE"/>
    <w:multiLevelType w:val="hybridMultilevel"/>
    <w:tmpl w:val="C368FB38"/>
    <w:lvl w:ilvl="0" w:tplc="724E772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92229706">
    <w:abstractNumId w:val="8"/>
  </w:num>
  <w:num w:numId="2" w16cid:durableId="62879735">
    <w:abstractNumId w:val="6"/>
  </w:num>
  <w:num w:numId="3" w16cid:durableId="1759474681">
    <w:abstractNumId w:val="5"/>
  </w:num>
  <w:num w:numId="4" w16cid:durableId="522743087">
    <w:abstractNumId w:val="4"/>
  </w:num>
  <w:num w:numId="5" w16cid:durableId="1693529799">
    <w:abstractNumId w:val="7"/>
  </w:num>
  <w:num w:numId="6" w16cid:durableId="436144984">
    <w:abstractNumId w:val="3"/>
  </w:num>
  <w:num w:numId="7" w16cid:durableId="1398747738">
    <w:abstractNumId w:val="2"/>
  </w:num>
  <w:num w:numId="8" w16cid:durableId="127166684">
    <w:abstractNumId w:val="1"/>
  </w:num>
  <w:num w:numId="9" w16cid:durableId="442384359">
    <w:abstractNumId w:val="0"/>
  </w:num>
  <w:num w:numId="10" w16cid:durableId="1322386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3FD"/>
    <w:rsid w:val="0006063C"/>
    <w:rsid w:val="000779BF"/>
    <w:rsid w:val="000D4A2A"/>
    <w:rsid w:val="000F3742"/>
    <w:rsid w:val="0015074B"/>
    <w:rsid w:val="00245B16"/>
    <w:rsid w:val="0029639D"/>
    <w:rsid w:val="00326F90"/>
    <w:rsid w:val="00337939"/>
    <w:rsid w:val="00606EF9"/>
    <w:rsid w:val="006812DD"/>
    <w:rsid w:val="006A15C0"/>
    <w:rsid w:val="00751EAC"/>
    <w:rsid w:val="008B57F5"/>
    <w:rsid w:val="008F5939"/>
    <w:rsid w:val="00906A91"/>
    <w:rsid w:val="00927EE7"/>
    <w:rsid w:val="00AA1D8D"/>
    <w:rsid w:val="00B47730"/>
    <w:rsid w:val="00B52218"/>
    <w:rsid w:val="00BB094E"/>
    <w:rsid w:val="00CB0664"/>
    <w:rsid w:val="00CD0133"/>
    <w:rsid w:val="00CE0E21"/>
    <w:rsid w:val="00D242B2"/>
    <w:rsid w:val="00E22ECF"/>
    <w:rsid w:val="00EF2228"/>
    <w:rsid w:val="00FC693F"/>
    <w:rsid w:val="00FC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4902D47"/>
  <w14:defaultImageDpi w14:val="330"/>
  <w15:docId w15:val="{DC74C94D-3A6F-4CD7-AC3E-4E1D98C5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Placeholder Text"/>
    <w:basedOn w:val="a2"/>
    <w:uiPriority w:val="99"/>
    <w:semiHidden/>
    <w:rsid w:val="000363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櫻井 綾美</cp:lastModifiedBy>
  <cp:revision>9</cp:revision>
  <dcterms:created xsi:type="dcterms:W3CDTF">2026-05-07T06:30:00Z</dcterms:created>
  <dcterms:modified xsi:type="dcterms:W3CDTF">2026-05-20T07:37:00Z</dcterms:modified>
  <cp:category/>
</cp:coreProperties>
</file>